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F737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735FEC4B" w14:textId="77777777" w:rsidR="0028588A" w:rsidRPr="00B83F1E" w:rsidRDefault="0028588A" w:rsidP="0028588A">
      <w:pPr>
        <w:jc w:val="center"/>
        <w:rPr>
          <w:rFonts w:ascii="Corbel" w:eastAsia="MS Mincho" w:hAnsi="Corbel" w:cs="Times New Roman"/>
          <w:b/>
          <w:bCs/>
        </w:rPr>
      </w:pPr>
      <w:r>
        <w:rPr>
          <w:rFonts w:ascii="Corbel" w:eastAsia="MS Mincho" w:hAnsi="Corbel" w:cs="Times New Roman"/>
          <w:b/>
          <w:bCs/>
        </w:rPr>
        <w:t>STUDENTI MOBILITÀ DI GRUPPO E DI LUNGO TERMINE</w:t>
      </w:r>
    </w:p>
    <w:p w14:paraId="41F8E7FE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04E8C0BC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7036AE62" w14:textId="77777777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7CCCC761" w14:textId="77777777" w:rsidR="004631E7" w:rsidRPr="004631E7" w:rsidRDefault="004631E7" w:rsidP="00D1391A">
      <w:pPr>
        <w:pStyle w:val="Titolo1"/>
        <w:jc w:val="center"/>
        <w:rPr>
          <w:rFonts w:ascii="Corbel" w:hAnsi="Corbel"/>
          <w:noProof/>
          <w:lang w:val="it-IT"/>
        </w:rPr>
      </w:pPr>
      <w:r w:rsidRPr="004631E7">
        <w:rPr>
          <w:rFonts w:ascii="Corbel" w:hAnsi="Corbel"/>
          <w:noProof/>
          <w:lang w:val="it-IT"/>
        </w:rPr>
        <w:t>ALLEGATO 4 - ACCETTAZIONE IMPEGNI</w:t>
      </w:r>
    </w:p>
    <w:p w14:paraId="5709D617" w14:textId="77777777" w:rsidR="00081A07" w:rsidRDefault="00081A07" w:rsidP="004631E7">
      <w:pPr>
        <w:jc w:val="both"/>
        <w:rPr>
          <w:rFonts w:ascii="Corbel" w:hAnsi="Corbel"/>
          <w:lang w:val="it-IT"/>
        </w:rPr>
      </w:pPr>
    </w:p>
    <w:p w14:paraId="2F6701F4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Il/La sottoscritto/a </w:t>
      </w:r>
      <w:r w:rsidR="001D30ED">
        <w:rPr>
          <w:rFonts w:ascii="Corbel" w:hAnsi="Corbel"/>
          <w:lang w:val="it-IT"/>
        </w:rPr>
        <w:t xml:space="preserve">_______________________________________ </w:t>
      </w:r>
      <w:r w:rsidRPr="004631E7">
        <w:rPr>
          <w:rFonts w:ascii="Corbel" w:hAnsi="Corbel"/>
          <w:lang w:val="it-IT"/>
        </w:rPr>
        <w:t>si impegna a:</w:t>
      </w:r>
    </w:p>
    <w:p w14:paraId="1DC2C010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- Partecipare alla preparazione </w:t>
      </w:r>
      <w:r w:rsidR="001D30ED">
        <w:rPr>
          <w:rFonts w:ascii="Corbel" w:hAnsi="Corbel"/>
          <w:lang w:val="it-IT"/>
        </w:rPr>
        <w:t>pre</w:t>
      </w:r>
      <w:r w:rsidR="00DB3B56">
        <w:rPr>
          <w:rFonts w:ascii="Corbel" w:hAnsi="Corbel"/>
          <w:lang w:val="it-IT"/>
        </w:rPr>
        <w:t>-</w:t>
      </w:r>
      <w:r w:rsidR="001D30ED">
        <w:rPr>
          <w:rFonts w:ascii="Corbel" w:hAnsi="Corbel"/>
          <w:lang w:val="it-IT"/>
        </w:rPr>
        <w:t>partenza</w:t>
      </w:r>
      <w:r w:rsidRPr="004631E7">
        <w:rPr>
          <w:rFonts w:ascii="Corbel" w:hAnsi="Corbel"/>
          <w:lang w:val="it-IT"/>
        </w:rPr>
        <w:t>, culturale e organizzativa</w:t>
      </w:r>
    </w:p>
    <w:p w14:paraId="534EF828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Rispettare il Learning Agreement e il programma approvato</w:t>
      </w:r>
    </w:p>
    <w:p w14:paraId="17930846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Documentare le attività svolte e produrre materiali didattici</w:t>
      </w:r>
    </w:p>
    <w:p w14:paraId="7EB134ED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Realizzare disseminazione interna ed esterna (eventi, materiali su piattaforme)</w:t>
      </w:r>
    </w:p>
    <w:p w14:paraId="6F485D95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Completare la rendicontazione amministrativa e il report EU Survey</w:t>
      </w:r>
    </w:p>
    <w:p w14:paraId="463B1623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Adottare comportamenti inclusivi e sostenibili, in linea con gli Erasmus Quality Standards</w:t>
      </w:r>
    </w:p>
    <w:p w14:paraId="63CD240A" w14:textId="77777777" w:rsidR="0048013A" w:rsidRDefault="0048013A" w:rsidP="00D1391A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Data:</w:t>
      </w:r>
    </w:p>
    <w:p w14:paraId="4FEC7FFA" w14:textId="77777777" w:rsidR="00D1391A" w:rsidRPr="00D1391A" w:rsidRDefault="00D1391A" w:rsidP="00D1391A">
      <w:pPr>
        <w:jc w:val="both"/>
        <w:rPr>
          <w:rFonts w:ascii="Corbel" w:hAnsi="Corbel"/>
          <w:lang w:val="it-IT"/>
        </w:rPr>
      </w:pPr>
      <w:r w:rsidRPr="00D1391A">
        <w:rPr>
          <w:rFonts w:ascii="Corbel" w:hAnsi="Corbel"/>
          <w:lang w:val="it-IT"/>
        </w:rPr>
        <w:t>Firma: _____________________________</w:t>
      </w:r>
    </w:p>
    <w:p w14:paraId="3EF68CB0" w14:textId="77777777" w:rsidR="00CC2148" w:rsidRPr="00D1391A" w:rsidRDefault="00CC2148" w:rsidP="00D1391A">
      <w:pPr>
        <w:jc w:val="both"/>
        <w:rPr>
          <w:rFonts w:ascii="Corbel" w:hAnsi="Corbel"/>
          <w:lang w:val="it-IT"/>
        </w:rPr>
      </w:pPr>
    </w:p>
    <w:sectPr w:rsidR="00CC2148" w:rsidRPr="00D1391A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8C05" w14:textId="77777777" w:rsidR="00825B5D" w:rsidRDefault="00825B5D" w:rsidP="00D40A73">
      <w:pPr>
        <w:spacing w:after="0" w:line="240" w:lineRule="auto"/>
      </w:pPr>
      <w:r>
        <w:separator/>
      </w:r>
    </w:p>
  </w:endnote>
  <w:endnote w:type="continuationSeparator" w:id="0">
    <w:p w14:paraId="2040F192" w14:textId="77777777" w:rsidR="00825B5D" w:rsidRDefault="00825B5D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BF0F" w14:textId="7777777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5852819B" w14:textId="77777777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0DA7EBE0" wp14:editId="7E10966F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5D682B04" wp14:editId="00471AB0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42D78A6F" wp14:editId="61E69C84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7C7A7" w14:textId="77777777" w:rsidR="00825B5D" w:rsidRDefault="00825B5D" w:rsidP="00D40A73">
      <w:pPr>
        <w:spacing w:after="0" w:line="240" w:lineRule="auto"/>
      </w:pPr>
      <w:r>
        <w:separator/>
      </w:r>
    </w:p>
  </w:footnote>
  <w:footnote w:type="continuationSeparator" w:id="0">
    <w:p w14:paraId="13C791B9" w14:textId="77777777" w:rsidR="00825B5D" w:rsidRDefault="00825B5D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ECFB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540BB771" wp14:editId="6089484F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D84634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670A1DBE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0A23EE99" w14:textId="77777777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010FC0"/>
    <w:multiLevelType w:val="hybridMultilevel"/>
    <w:tmpl w:val="1CA43B38"/>
    <w:lvl w:ilvl="0" w:tplc="31642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49DA"/>
    <w:multiLevelType w:val="multilevel"/>
    <w:tmpl w:val="F0A6C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F0F7F"/>
    <w:multiLevelType w:val="multilevel"/>
    <w:tmpl w:val="5A48F3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97AB0"/>
    <w:multiLevelType w:val="multilevel"/>
    <w:tmpl w:val="08261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966F1"/>
    <w:multiLevelType w:val="hybridMultilevel"/>
    <w:tmpl w:val="CE902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7357B"/>
    <w:multiLevelType w:val="multilevel"/>
    <w:tmpl w:val="F476FF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F19F4"/>
    <w:multiLevelType w:val="multilevel"/>
    <w:tmpl w:val="D9CAD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E6937"/>
    <w:multiLevelType w:val="multilevel"/>
    <w:tmpl w:val="82D0D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323050214">
    <w:abstractNumId w:val="5"/>
  </w:num>
  <w:num w:numId="2" w16cid:durableId="1199389660">
    <w:abstractNumId w:val="3"/>
  </w:num>
  <w:num w:numId="3" w16cid:durableId="1466316273">
    <w:abstractNumId w:val="2"/>
  </w:num>
  <w:num w:numId="4" w16cid:durableId="1822884851">
    <w:abstractNumId w:val="4"/>
  </w:num>
  <w:num w:numId="5" w16cid:durableId="2128087390">
    <w:abstractNumId w:val="1"/>
  </w:num>
  <w:num w:numId="6" w16cid:durableId="1764570601">
    <w:abstractNumId w:val="0"/>
  </w:num>
  <w:num w:numId="7" w16cid:durableId="1214198571">
    <w:abstractNumId w:val="12"/>
  </w:num>
  <w:num w:numId="8" w16cid:durableId="1633485036">
    <w:abstractNumId w:val="11"/>
  </w:num>
  <w:num w:numId="9" w16cid:durableId="1564834802">
    <w:abstractNumId w:val="9"/>
  </w:num>
  <w:num w:numId="10" w16cid:durableId="204755328">
    <w:abstractNumId w:val="8"/>
  </w:num>
  <w:num w:numId="11" w16cid:durableId="1532644105">
    <w:abstractNumId w:val="13"/>
  </w:num>
  <w:num w:numId="12" w16cid:durableId="1145391928">
    <w:abstractNumId w:val="7"/>
  </w:num>
  <w:num w:numId="13" w16cid:durableId="805467476">
    <w:abstractNumId w:val="6"/>
  </w:num>
  <w:num w:numId="14" w16cid:durableId="56553432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4162"/>
    <w:rsid w:val="000217F3"/>
    <w:rsid w:val="00034616"/>
    <w:rsid w:val="0005537D"/>
    <w:rsid w:val="0006063C"/>
    <w:rsid w:val="00062DE4"/>
    <w:rsid w:val="00071230"/>
    <w:rsid w:val="00072D63"/>
    <w:rsid w:val="00081A07"/>
    <w:rsid w:val="00091847"/>
    <w:rsid w:val="00094451"/>
    <w:rsid w:val="000A5E28"/>
    <w:rsid w:val="000E1878"/>
    <w:rsid w:val="000E561E"/>
    <w:rsid w:val="000F0D1C"/>
    <w:rsid w:val="000F3120"/>
    <w:rsid w:val="000F728C"/>
    <w:rsid w:val="000F7DDA"/>
    <w:rsid w:val="00100157"/>
    <w:rsid w:val="00117A53"/>
    <w:rsid w:val="00122A6C"/>
    <w:rsid w:val="0014508D"/>
    <w:rsid w:val="0015074B"/>
    <w:rsid w:val="001549CB"/>
    <w:rsid w:val="00166758"/>
    <w:rsid w:val="00167A5D"/>
    <w:rsid w:val="00177C48"/>
    <w:rsid w:val="00183279"/>
    <w:rsid w:val="00184FA2"/>
    <w:rsid w:val="001904CC"/>
    <w:rsid w:val="0019598B"/>
    <w:rsid w:val="001B63A3"/>
    <w:rsid w:val="001C59A1"/>
    <w:rsid w:val="001C6840"/>
    <w:rsid w:val="001D30ED"/>
    <w:rsid w:val="001E1883"/>
    <w:rsid w:val="001E1FB3"/>
    <w:rsid w:val="00201517"/>
    <w:rsid w:val="00221125"/>
    <w:rsid w:val="00232AAB"/>
    <w:rsid w:val="00250C33"/>
    <w:rsid w:val="0025688C"/>
    <w:rsid w:val="00277F3C"/>
    <w:rsid w:val="002820E4"/>
    <w:rsid w:val="0028588A"/>
    <w:rsid w:val="002875CC"/>
    <w:rsid w:val="0029639D"/>
    <w:rsid w:val="002A0A29"/>
    <w:rsid w:val="002A7C2A"/>
    <w:rsid w:val="002C0204"/>
    <w:rsid w:val="002C2AE9"/>
    <w:rsid w:val="002C2EA5"/>
    <w:rsid w:val="002E3CEF"/>
    <w:rsid w:val="002E3E85"/>
    <w:rsid w:val="002E46EC"/>
    <w:rsid w:val="002E677C"/>
    <w:rsid w:val="002E6B1A"/>
    <w:rsid w:val="002F78E9"/>
    <w:rsid w:val="003040A6"/>
    <w:rsid w:val="00322D6D"/>
    <w:rsid w:val="00324BD1"/>
    <w:rsid w:val="00326F90"/>
    <w:rsid w:val="003466C3"/>
    <w:rsid w:val="00347647"/>
    <w:rsid w:val="003554E2"/>
    <w:rsid w:val="00383D16"/>
    <w:rsid w:val="00397BEA"/>
    <w:rsid w:val="003A0459"/>
    <w:rsid w:val="003B0D7A"/>
    <w:rsid w:val="003D79BC"/>
    <w:rsid w:val="003E52D5"/>
    <w:rsid w:val="00405880"/>
    <w:rsid w:val="004109BB"/>
    <w:rsid w:val="004243CB"/>
    <w:rsid w:val="00432B6F"/>
    <w:rsid w:val="0044686F"/>
    <w:rsid w:val="004474CE"/>
    <w:rsid w:val="00450A33"/>
    <w:rsid w:val="004631E7"/>
    <w:rsid w:val="0047295C"/>
    <w:rsid w:val="00472995"/>
    <w:rsid w:val="0048013A"/>
    <w:rsid w:val="004A1E0A"/>
    <w:rsid w:val="004A2987"/>
    <w:rsid w:val="004A3CB5"/>
    <w:rsid w:val="004B1CD9"/>
    <w:rsid w:val="004B306C"/>
    <w:rsid w:val="004B699F"/>
    <w:rsid w:val="004C34F1"/>
    <w:rsid w:val="004C38BA"/>
    <w:rsid w:val="004C5F87"/>
    <w:rsid w:val="004D46DB"/>
    <w:rsid w:val="004E0AD6"/>
    <w:rsid w:val="004F297B"/>
    <w:rsid w:val="004F34ED"/>
    <w:rsid w:val="004F4F67"/>
    <w:rsid w:val="00507CD1"/>
    <w:rsid w:val="00513AE6"/>
    <w:rsid w:val="005210C4"/>
    <w:rsid w:val="005236FB"/>
    <w:rsid w:val="00525CF3"/>
    <w:rsid w:val="00535B8C"/>
    <w:rsid w:val="00546CCA"/>
    <w:rsid w:val="00560F2D"/>
    <w:rsid w:val="00566C56"/>
    <w:rsid w:val="005714D4"/>
    <w:rsid w:val="00572408"/>
    <w:rsid w:val="0058169A"/>
    <w:rsid w:val="00585ED0"/>
    <w:rsid w:val="00586122"/>
    <w:rsid w:val="0059494F"/>
    <w:rsid w:val="005A15D7"/>
    <w:rsid w:val="005C15EF"/>
    <w:rsid w:val="005E7D85"/>
    <w:rsid w:val="005F1A5C"/>
    <w:rsid w:val="005F5868"/>
    <w:rsid w:val="00600890"/>
    <w:rsid w:val="0061264B"/>
    <w:rsid w:val="0061321B"/>
    <w:rsid w:val="0063408E"/>
    <w:rsid w:val="00640812"/>
    <w:rsid w:val="006429D4"/>
    <w:rsid w:val="00656146"/>
    <w:rsid w:val="006567E9"/>
    <w:rsid w:val="00657A65"/>
    <w:rsid w:val="006736CD"/>
    <w:rsid w:val="00680DE3"/>
    <w:rsid w:val="00692F49"/>
    <w:rsid w:val="00694A2C"/>
    <w:rsid w:val="006A31AB"/>
    <w:rsid w:val="006F4BAE"/>
    <w:rsid w:val="0070047D"/>
    <w:rsid w:val="00713A03"/>
    <w:rsid w:val="00716E46"/>
    <w:rsid w:val="0071749B"/>
    <w:rsid w:val="00720719"/>
    <w:rsid w:val="007263C5"/>
    <w:rsid w:val="00731E5F"/>
    <w:rsid w:val="00743A30"/>
    <w:rsid w:val="007455BB"/>
    <w:rsid w:val="00746884"/>
    <w:rsid w:val="00751DCF"/>
    <w:rsid w:val="0075437B"/>
    <w:rsid w:val="0075726E"/>
    <w:rsid w:val="00762C84"/>
    <w:rsid w:val="00763025"/>
    <w:rsid w:val="007812D9"/>
    <w:rsid w:val="00782C41"/>
    <w:rsid w:val="0078514A"/>
    <w:rsid w:val="00793997"/>
    <w:rsid w:val="00794A5C"/>
    <w:rsid w:val="007B4859"/>
    <w:rsid w:val="007C61CA"/>
    <w:rsid w:val="007E4908"/>
    <w:rsid w:val="00800B82"/>
    <w:rsid w:val="00813990"/>
    <w:rsid w:val="00824DCA"/>
    <w:rsid w:val="00825B5D"/>
    <w:rsid w:val="00826C57"/>
    <w:rsid w:val="00840A9A"/>
    <w:rsid w:val="00841F09"/>
    <w:rsid w:val="0084320C"/>
    <w:rsid w:val="00847066"/>
    <w:rsid w:val="008554FD"/>
    <w:rsid w:val="008608A4"/>
    <w:rsid w:val="0087332E"/>
    <w:rsid w:val="0087603B"/>
    <w:rsid w:val="008812AA"/>
    <w:rsid w:val="00881EB7"/>
    <w:rsid w:val="0088618A"/>
    <w:rsid w:val="008906E9"/>
    <w:rsid w:val="00892195"/>
    <w:rsid w:val="0089360E"/>
    <w:rsid w:val="008A36C6"/>
    <w:rsid w:val="008B5456"/>
    <w:rsid w:val="008B68A8"/>
    <w:rsid w:val="008D096E"/>
    <w:rsid w:val="008D4B71"/>
    <w:rsid w:val="008F324D"/>
    <w:rsid w:val="00906DDF"/>
    <w:rsid w:val="00913CDD"/>
    <w:rsid w:val="00921372"/>
    <w:rsid w:val="00925042"/>
    <w:rsid w:val="009376E0"/>
    <w:rsid w:val="00945275"/>
    <w:rsid w:val="00955340"/>
    <w:rsid w:val="00965A46"/>
    <w:rsid w:val="00966414"/>
    <w:rsid w:val="0098080F"/>
    <w:rsid w:val="0098190A"/>
    <w:rsid w:val="00985F1F"/>
    <w:rsid w:val="009A2F03"/>
    <w:rsid w:val="009A35CC"/>
    <w:rsid w:val="009D142E"/>
    <w:rsid w:val="009D3759"/>
    <w:rsid w:val="009D5D77"/>
    <w:rsid w:val="009D67F9"/>
    <w:rsid w:val="009E1E0E"/>
    <w:rsid w:val="00A3557B"/>
    <w:rsid w:val="00A54DB4"/>
    <w:rsid w:val="00A57A1A"/>
    <w:rsid w:val="00A60509"/>
    <w:rsid w:val="00A67455"/>
    <w:rsid w:val="00A74D2A"/>
    <w:rsid w:val="00A760C5"/>
    <w:rsid w:val="00A8584C"/>
    <w:rsid w:val="00A963C5"/>
    <w:rsid w:val="00A978C8"/>
    <w:rsid w:val="00AA1D8D"/>
    <w:rsid w:val="00AC7BE5"/>
    <w:rsid w:val="00AD5528"/>
    <w:rsid w:val="00AE3F7A"/>
    <w:rsid w:val="00AE4677"/>
    <w:rsid w:val="00AF6B87"/>
    <w:rsid w:val="00B132DE"/>
    <w:rsid w:val="00B13E49"/>
    <w:rsid w:val="00B36B4B"/>
    <w:rsid w:val="00B44C20"/>
    <w:rsid w:val="00B47730"/>
    <w:rsid w:val="00B553AB"/>
    <w:rsid w:val="00B62FC7"/>
    <w:rsid w:val="00B665B1"/>
    <w:rsid w:val="00B71650"/>
    <w:rsid w:val="00B71C9B"/>
    <w:rsid w:val="00B77349"/>
    <w:rsid w:val="00B861EB"/>
    <w:rsid w:val="00BA7AC3"/>
    <w:rsid w:val="00BB5D65"/>
    <w:rsid w:val="00BC7479"/>
    <w:rsid w:val="00BE0029"/>
    <w:rsid w:val="00BF2115"/>
    <w:rsid w:val="00BF2223"/>
    <w:rsid w:val="00BF2878"/>
    <w:rsid w:val="00C00718"/>
    <w:rsid w:val="00C0236E"/>
    <w:rsid w:val="00C025F7"/>
    <w:rsid w:val="00C046BA"/>
    <w:rsid w:val="00C2296A"/>
    <w:rsid w:val="00C26506"/>
    <w:rsid w:val="00C33BF2"/>
    <w:rsid w:val="00C376ED"/>
    <w:rsid w:val="00C51403"/>
    <w:rsid w:val="00C57E69"/>
    <w:rsid w:val="00C6210D"/>
    <w:rsid w:val="00C828EC"/>
    <w:rsid w:val="00CA0E65"/>
    <w:rsid w:val="00CA3DA7"/>
    <w:rsid w:val="00CA7BBD"/>
    <w:rsid w:val="00CB0664"/>
    <w:rsid w:val="00CB2680"/>
    <w:rsid w:val="00CB40B3"/>
    <w:rsid w:val="00CC2148"/>
    <w:rsid w:val="00CC6BD4"/>
    <w:rsid w:val="00CC7A0C"/>
    <w:rsid w:val="00CD1DC1"/>
    <w:rsid w:val="00CE33B1"/>
    <w:rsid w:val="00CE6A08"/>
    <w:rsid w:val="00CE7B34"/>
    <w:rsid w:val="00CF299E"/>
    <w:rsid w:val="00CF7ED0"/>
    <w:rsid w:val="00D06580"/>
    <w:rsid w:val="00D07A19"/>
    <w:rsid w:val="00D1391A"/>
    <w:rsid w:val="00D13C63"/>
    <w:rsid w:val="00D3049E"/>
    <w:rsid w:val="00D40A73"/>
    <w:rsid w:val="00D51075"/>
    <w:rsid w:val="00D544C7"/>
    <w:rsid w:val="00D65053"/>
    <w:rsid w:val="00D710B9"/>
    <w:rsid w:val="00D7293A"/>
    <w:rsid w:val="00D81AB3"/>
    <w:rsid w:val="00D848D7"/>
    <w:rsid w:val="00D87A57"/>
    <w:rsid w:val="00DA4180"/>
    <w:rsid w:val="00DA6BC5"/>
    <w:rsid w:val="00DB0841"/>
    <w:rsid w:val="00DB2B0E"/>
    <w:rsid w:val="00DB3B56"/>
    <w:rsid w:val="00DE6D7F"/>
    <w:rsid w:val="00E051EA"/>
    <w:rsid w:val="00E05BE6"/>
    <w:rsid w:val="00E111F5"/>
    <w:rsid w:val="00E13B42"/>
    <w:rsid w:val="00E206DE"/>
    <w:rsid w:val="00E421BA"/>
    <w:rsid w:val="00E52B01"/>
    <w:rsid w:val="00E56C27"/>
    <w:rsid w:val="00E642EA"/>
    <w:rsid w:val="00E90834"/>
    <w:rsid w:val="00EA3022"/>
    <w:rsid w:val="00EA5EE2"/>
    <w:rsid w:val="00EB7781"/>
    <w:rsid w:val="00EC4886"/>
    <w:rsid w:val="00ED5241"/>
    <w:rsid w:val="00ED5D42"/>
    <w:rsid w:val="00ED67A9"/>
    <w:rsid w:val="00EE0E3E"/>
    <w:rsid w:val="00F10EFC"/>
    <w:rsid w:val="00F1428A"/>
    <w:rsid w:val="00F326E4"/>
    <w:rsid w:val="00F33398"/>
    <w:rsid w:val="00F4187F"/>
    <w:rsid w:val="00F54786"/>
    <w:rsid w:val="00F57ACB"/>
    <w:rsid w:val="00F57F0C"/>
    <w:rsid w:val="00F73132"/>
    <w:rsid w:val="00F7453A"/>
    <w:rsid w:val="00F90DE6"/>
    <w:rsid w:val="00F93056"/>
    <w:rsid w:val="00F97A6F"/>
    <w:rsid w:val="00FB10BC"/>
    <w:rsid w:val="00FB63EA"/>
    <w:rsid w:val="00FC693F"/>
    <w:rsid w:val="00FD00FF"/>
    <w:rsid w:val="00FD4C04"/>
    <w:rsid w:val="00FD6B95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1C8B6D"/>
  <w15:docId w15:val="{E87093AB-3F7C-41D8-A82F-6CCE26ED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6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07041C-CD2F-44ED-98DF-8516473F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Marco Paolucci</cp:lastModifiedBy>
  <cp:revision>2</cp:revision>
  <dcterms:created xsi:type="dcterms:W3CDTF">2026-02-10T15:34:00Z</dcterms:created>
  <dcterms:modified xsi:type="dcterms:W3CDTF">2026-02-10T15:34:00Z</dcterms:modified>
</cp:coreProperties>
</file>