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F7460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09B05FBE" w14:textId="77777777" w:rsidR="007C341F" w:rsidRPr="00B83F1E" w:rsidRDefault="007C341F" w:rsidP="007C341F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E55BFD5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4AAD36FA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72230489" w14:textId="77777777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4471F54E" w14:textId="77777777" w:rsidR="004631E7" w:rsidRPr="006B357A" w:rsidRDefault="00850A8F" w:rsidP="00D1391A">
      <w:pPr>
        <w:pStyle w:val="Titolo1"/>
        <w:jc w:val="center"/>
        <w:rPr>
          <w:rFonts w:ascii="Corbel" w:hAnsi="Corbel"/>
          <w:noProof/>
          <w:sz w:val="24"/>
          <w:szCs w:val="24"/>
          <w:lang w:val="it-IT"/>
        </w:rPr>
      </w:pPr>
      <w:r w:rsidRPr="006B357A">
        <w:rPr>
          <w:rFonts w:ascii="Corbel" w:hAnsi="Corbel"/>
          <w:noProof/>
          <w:sz w:val="24"/>
          <w:szCs w:val="24"/>
          <w:lang w:val="it-IT"/>
        </w:rPr>
        <w:t xml:space="preserve">ALLEGATO 2 - AUTODICHIARAZIONE LINGUA E SITUAZIONE DI “FEWER OPPORTUNITIES” </w:t>
      </w:r>
    </w:p>
    <w:p w14:paraId="62DC7CC9" w14:textId="77777777" w:rsidR="001522DF" w:rsidRDefault="001522DF" w:rsidP="004631E7">
      <w:pPr>
        <w:jc w:val="both"/>
        <w:rPr>
          <w:rFonts w:ascii="Corbel" w:hAnsi="Corbel"/>
          <w:lang w:val="it-IT"/>
        </w:rPr>
      </w:pPr>
    </w:p>
    <w:p w14:paraId="3FAC27DA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 w:rsidR="001522DF">
        <w:rPr>
          <w:rFonts w:ascii="Corbel" w:hAnsi="Corbel"/>
          <w:lang w:val="it-IT"/>
        </w:rPr>
        <w:t xml:space="preserve">_____________________________________ </w:t>
      </w:r>
      <w:r w:rsidRPr="004631E7">
        <w:rPr>
          <w:rFonts w:ascii="Corbel" w:hAnsi="Corbel"/>
          <w:lang w:val="it-IT"/>
        </w:rPr>
        <w:t>dichiara di possedere competenza linguistica:</w:t>
      </w:r>
    </w:p>
    <w:p w14:paraId="4A81A133" w14:textId="77777777" w:rsid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Inglese livello almeno B1 QCER</w:t>
      </w:r>
      <w:r w:rsidR="00C81C56">
        <w:rPr>
          <w:rFonts w:ascii="Corbel" w:hAnsi="Corbel"/>
          <w:lang w:val="it-IT"/>
        </w:rPr>
        <w:t>, specificare il livello: ______________________</w:t>
      </w:r>
      <w:r w:rsidR="00AB4FA7">
        <w:rPr>
          <w:rFonts w:ascii="Corbel" w:hAnsi="Corbel"/>
          <w:lang w:val="it-IT"/>
        </w:rPr>
        <w:t xml:space="preserve"> come da allegati</w:t>
      </w:r>
      <w:r w:rsidR="00B3269E">
        <w:rPr>
          <w:rFonts w:ascii="Corbel" w:hAnsi="Corbel"/>
          <w:lang w:val="it-IT"/>
        </w:rPr>
        <w:t xml:space="preserve"> alla presente candidatura</w:t>
      </w:r>
    </w:p>
    <w:p w14:paraId="6A11F48C" w14:textId="77777777" w:rsidR="00D86FFA" w:rsidRDefault="00487095" w:rsidP="00270F06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>
        <w:rPr>
          <w:rFonts w:ascii="Corbel" w:hAnsi="Corbel"/>
          <w:lang w:val="it-IT"/>
        </w:rPr>
        <w:t xml:space="preserve">_____________________________________ </w:t>
      </w:r>
      <w:r w:rsidRPr="004631E7">
        <w:rPr>
          <w:rFonts w:ascii="Corbel" w:hAnsi="Corbel"/>
          <w:lang w:val="it-IT"/>
        </w:rPr>
        <w:t xml:space="preserve">dichiara </w:t>
      </w:r>
      <w:r w:rsidR="009355AC">
        <w:rPr>
          <w:rFonts w:ascii="Corbel" w:hAnsi="Corbel"/>
          <w:lang w:val="it-IT"/>
        </w:rPr>
        <w:t xml:space="preserve">inoltre </w:t>
      </w:r>
      <w:r w:rsidRPr="004631E7">
        <w:rPr>
          <w:rFonts w:ascii="Corbel" w:hAnsi="Corbel"/>
          <w:lang w:val="it-IT"/>
        </w:rPr>
        <w:t xml:space="preserve">di </w:t>
      </w:r>
      <w:r>
        <w:rPr>
          <w:rFonts w:ascii="Corbel" w:hAnsi="Corbel"/>
          <w:lang w:val="it-IT"/>
        </w:rPr>
        <w:t>trovarsi in situazioni di svantaggio</w:t>
      </w:r>
      <w:r w:rsidR="007416F4">
        <w:rPr>
          <w:rFonts w:ascii="Corbel" w:hAnsi="Corbel"/>
          <w:lang w:val="it-IT"/>
        </w:rPr>
        <w:t xml:space="preserve"> </w:t>
      </w:r>
      <w:r w:rsidR="00F37E31">
        <w:rPr>
          <w:rFonts w:ascii="Corbel" w:hAnsi="Corbel"/>
          <w:lang w:val="it-IT"/>
        </w:rPr>
        <w:t xml:space="preserve">e allega la </w:t>
      </w:r>
      <w:r w:rsidR="00D86FFA">
        <w:rPr>
          <w:rFonts w:ascii="Corbel" w:hAnsi="Corbel"/>
          <w:lang w:val="it-IT"/>
        </w:rPr>
        <w:t xml:space="preserve">seguente </w:t>
      </w:r>
      <w:r w:rsidR="00F37E31">
        <w:rPr>
          <w:rFonts w:ascii="Corbel" w:hAnsi="Corbel"/>
          <w:lang w:val="it-IT"/>
        </w:rPr>
        <w:t>documentazione</w:t>
      </w:r>
      <w:r w:rsidR="00D86FFA">
        <w:rPr>
          <w:rFonts w:ascii="Corbel" w:hAnsi="Corbel"/>
          <w:lang w:val="it-IT"/>
        </w:rPr>
        <w:t xml:space="preserve"> (elencare):</w:t>
      </w:r>
    </w:p>
    <w:p w14:paraId="4DDF8297" w14:textId="77777777" w:rsidR="00F77E16" w:rsidRDefault="00D86FFA" w:rsidP="00270F06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12A1ABA2" w14:textId="77777777" w:rsidR="00D86FFA" w:rsidRDefault="00D86FFA" w:rsidP="00D86FFA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5F4211FC" w14:textId="77777777" w:rsidR="00D86FFA" w:rsidRDefault="00D86FFA" w:rsidP="00D86FFA">
      <w:pPr>
        <w:jc w:val="both"/>
        <w:rPr>
          <w:rFonts w:ascii="Corbel" w:hAnsi="Corbel"/>
          <w:lang w:val="it-IT"/>
        </w:rPr>
      </w:pPr>
      <w:r w:rsidRPr="004631E7">
        <w:rPr>
          <w:rFonts w:ascii="Segoe UI Symbol" w:hAnsi="Segoe UI Symbol" w:cs="Segoe UI Symbol"/>
          <w:lang w:val="it-IT"/>
        </w:rPr>
        <w:t>☐</w:t>
      </w:r>
      <w:r w:rsidRPr="004631E7">
        <w:rPr>
          <w:rFonts w:ascii="Corbel" w:hAnsi="Corbel"/>
          <w:lang w:val="it-IT"/>
        </w:rPr>
        <w:t xml:space="preserve"> </w:t>
      </w:r>
      <w:r>
        <w:rPr>
          <w:rFonts w:ascii="Corbel" w:hAnsi="Corbel"/>
          <w:lang w:val="it-IT"/>
        </w:rPr>
        <w:t>_______________________________________________</w:t>
      </w:r>
    </w:p>
    <w:p w14:paraId="04B8C9DE" w14:textId="77777777" w:rsidR="00850A8F" w:rsidRPr="004631E7" w:rsidRDefault="00850A8F" w:rsidP="004631E7">
      <w:pPr>
        <w:jc w:val="both"/>
        <w:rPr>
          <w:rFonts w:ascii="Corbel" w:hAnsi="Corbel"/>
          <w:lang w:val="it-IT"/>
        </w:rPr>
      </w:pPr>
    </w:p>
    <w:p w14:paraId="4024EA8B" w14:textId="77777777" w:rsidR="001845A5" w:rsidRDefault="001845A5" w:rsidP="004631E7">
      <w:pPr>
        <w:jc w:val="both"/>
        <w:rPr>
          <w:rFonts w:ascii="Corbel" w:hAnsi="Corbel"/>
          <w:lang w:val="it-IT"/>
        </w:rPr>
      </w:pPr>
    </w:p>
    <w:p w14:paraId="6346A65E" w14:textId="77777777" w:rsidR="001845A5" w:rsidRDefault="001845A5" w:rsidP="004631E7">
      <w:pPr>
        <w:jc w:val="both"/>
        <w:rPr>
          <w:rFonts w:ascii="Corbel" w:hAnsi="Corbel"/>
          <w:lang w:val="it-IT"/>
        </w:rPr>
      </w:pPr>
    </w:p>
    <w:p w14:paraId="2869561E" w14:textId="77777777" w:rsidR="00780882" w:rsidRDefault="00780882" w:rsidP="004631E7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6C197AF0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Firma: _____________________________</w:t>
      </w:r>
    </w:p>
    <w:p w14:paraId="288E3250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</w:p>
    <w:sectPr w:rsidR="004631E7" w:rsidRPr="004631E7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A1952" w14:textId="77777777" w:rsidR="00B902A2" w:rsidRDefault="00B902A2" w:rsidP="00D40A73">
      <w:pPr>
        <w:spacing w:after="0" w:line="240" w:lineRule="auto"/>
      </w:pPr>
      <w:r>
        <w:separator/>
      </w:r>
    </w:p>
  </w:endnote>
  <w:endnote w:type="continuationSeparator" w:id="0">
    <w:p w14:paraId="6ADB9B07" w14:textId="77777777" w:rsidR="00B902A2" w:rsidRDefault="00B902A2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E22E6" w14:textId="7777777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790DAC4A" w14:textId="77777777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 w:eastAsia="it-IT"/>
      </w:rPr>
      <w:drawing>
        <wp:anchor distT="0" distB="0" distL="114300" distR="114300" simplePos="0" relativeHeight="251662336" behindDoc="0" locked="0" layoutInCell="1" allowOverlap="1" wp14:anchorId="07F15089" wp14:editId="4FAB597B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B94A8FC" wp14:editId="1123BB91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22DF726F" wp14:editId="7135CE1C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21DBD" w14:textId="77777777" w:rsidR="00B902A2" w:rsidRDefault="00B902A2" w:rsidP="00D40A73">
      <w:pPr>
        <w:spacing w:after="0" w:line="240" w:lineRule="auto"/>
      </w:pPr>
      <w:r>
        <w:separator/>
      </w:r>
    </w:p>
  </w:footnote>
  <w:footnote w:type="continuationSeparator" w:id="0">
    <w:p w14:paraId="54D2C782" w14:textId="77777777" w:rsidR="00B902A2" w:rsidRDefault="00B902A2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70B4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0930FEC0" wp14:editId="37A9CB84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A2878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073518BD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1B02B8F8" w14:textId="77777777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863131647">
    <w:abstractNumId w:val="5"/>
  </w:num>
  <w:num w:numId="2" w16cid:durableId="1684622752">
    <w:abstractNumId w:val="3"/>
  </w:num>
  <w:num w:numId="3" w16cid:durableId="432551267">
    <w:abstractNumId w:val="2"/>
  </w:num>
  <w:num w:numId="4" w16cid:durableId="370349139">
    <w:abstractNumId w:val="4"/>
  </w:num>
  <w:num w:numId="5" w16cid:durableId="2010985989">
    <w:abstractNumId w:val="1"/>
  </w:num>
  <w:num w:numId="6" w16cid:durableId="271329036">
    <w:abstractNumId w:val="0"/>
  </w:num>
  <w:num w:numId="7" w16cid:durableId="188490994">
    <w:abstractNumId w:val="12"/>
  </w:num>
  <w:num w:numId="8" w16cid:durableId="1281843510">
    <w:abstractNumId w:val="11"/>
  </w:num>
  <w:num w:numId="9" w16cid:durableId="1417366191">
    <w:abstractNumId w:val="9"/>
  </w:num>
  <w:num w:numId="10" w16cid:durableId="1322081066">
    <w:abstractNumId w:val="8"/>
  </w:num>
  <w:num w:numId="11" w16cid:durableId="1677732395">
    <w:abstractNumId w:val="13"/>
  </w:num>
  <w:num w:numId="12" w16cid:durableId="725031343">
    <w:abstractNumId w:val="7"/>
  </w:num>
  <w:num w:numId="13" w16cid:durableId="2141611317">
    <w:abstractNumId w:val="6"/>
  </w:num>
  <w:num w:numId="14" w16cid:durableId="284166270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91847"/>
    <w:rsid w:val="00094451"/>
    <w:rsid w:val="00096093"/>
    <w:rsid w:val="000C196F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22DF"/>
    <w:rsid w:val="001549CB"/>
    <w:rsid w:val="00166758"/>
    <w:rsid w:val="00167A5D"/>
    <w:rsid w:val="0017784D"/>
    <w:rsid w:val="00177C48"/>
    <w:rsid w:val="00183279"/>
    <w:rsid w:val="001845A5"/>
    <w:rsid w:val="00184FA2"/>
    <w:rsid w:val="001904CC"/>
    <w:rsid w:val="0019598B"/>
    <w:rsid w:val="001C59A1"/>
    <w:rsid w:val="001C6840"/>
    <w:rsid w:val="001E1883"/>
    <w:rsid w:val="001E1FB3"/>
    <w:rsid w:val="00201517"/>
    <w:rsid w:val="00202456"/>
    <w:rsid w:val="00221125"/>
    <w:rsid w:val="00232AAB"/>
    <w:rsid w:val="00250C33"/>
    <w:rsid w:val="0025688C"/>
    <w:rsid w:val="00270F06"/>
    <w:rsid w:val="00277F3C"/>
    <w:rsid w:val="002820E4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22D6D"/>
    <w:rsid w:val="00324BD1"/>
    <w:rsid w:val="00326F90"/>
    <w:rsid w:val="003466C3"/>
    <w:rsid w:val="00347647"/>
    <w:rsid w:val="003554E2"/>
    <w:rsid w:val="00383D16"/>
    <w:rsid w:val="00386274"/>
    <w:rsid w:val="00397BEA"/>
    <w:rsid w:val="003A0459"/>
    <w:rsid w:val="003B0D7A"/>
    <w:rsid w:val="003D79BC"/>
    <w:rsid w:val="003E52D5"/>
    <w:rsid w:val="003F7A17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87095"/>
    <w:rsid w:val="004975D8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470C7"/>
    <w:rsid w:val="00560F2D"/>
    <w:rsid w:val="00566C56"/>
    <w:rsid w:val="005714D4"/>
    <w:rsid w:val="00572408"/>
    <w:rsid w:val="0058169A"/>
    <w:rsid w:val="00585ED0"/>
    <w:rsid w:val="00586122"/>
    <w:rsid w:val="0059494F"/>
    <w:rsid w:val="005A15D7"/>
    <w:rsid w:val="005C15EF"/>
    <w:rsid w:val="005E7D85"/>
    <w:rsid w:val="005F1A5C"/>
    <w:rsid w:val="005F2C2A"/>
    <w:rsid w:val="005F5868"/>
    <w:rsid w:val="00600890"/>
    <w:rsid w:val="0061264B"/>
    <w:rsid w:val="0061321B"/>
    <w:rsid w:val="0061605E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B357A"/>
    <w:rsid w:val="006F4BAE"/>
    <w:rsid w:val="0070047D"/>
    <w:rsid w:val="00713A03"/>
    <w:rsid w:val="00716E46"/>
    <w:rsid w:val="0071749B"/>
    <w:rsid w:val="00720719"/>
    <w:rsid w:val="007263C5"/>
    <w:rsid w:val="00731E5F"/>
    <w:rsid w:val="007416F4"/>
    <w:rsid w:val="00743A30"/>
    <w:rsid w:val="007455BB"/>
    <w:rsid w:val="00746884"/>
    <w:rsid w:val="00751DCF"/>
    <w:rsid w:val="0075726E"/>
    <w:rsid w:val="00762C84"/>
    <w:rsid w:val="00763025"/>
    <w:rsid w:val="00780882"/>
    <w:rsid w:val="007812D9"/>
    <w:rsid w:val="00782C41"/>
    <w:rsid w:val="0078514A"/>
    <w:rsid w:val="00793997"/>
    <w:rsid w:val="00794A5C"/>
    <w:rsid w:val="007B4859"/>
    <w:rsid w:val="007C341F"/>
    <w:rsid w:val="007C61CA"/>
    <w:rsid w:val="007E4908"/>
    <w:rsid w:val="00800B82"/>
    <w:rsid w:val="0080236F"/>
    <w:rsid w:val="00813990"/>
    <w:rsid w:val="00824DCA"/>
    <w:rsid w:val="00826C57"/>
    <w:rsid w:val="00840A9A"/>
    <w:rsid w:val="00841F09"/>
    <w:rsid w:val="0084320C"/>
    <w:rsid w:val="00847066"/>
    <w:rsid w:val="00850A8F"/>
    <w:rsid w:val="00854407"/>
    <w:rsid w:val="008554FD"/>
    <w:rsid w:val="008608A4"/>
    <w:rsid w:val="0087332E"/>
    <w:rsid w:val="0087603B"/>
    <w:rsid w:val="008812AA"/>
    <w:rsid w:val="00881EB7"/>
    <w:rsid w:val="0088618A"/>
    <w:rsid w:val="00892195"/>
    <w:rsid w:val="0089360E"/>
    <w:rsid w:val="008A36C6"/>
    <w:rsid w:val="008B5456"/>
    <w:rsid w:val="008B68A8"/>
    <w:rsid w:val="008D096E"/>
    <w:rsid w:val="008D25F1"/>
    <w:rsid w:val="008D4B71"/>
    <w:rsid w:val="008F324D"/>
    <w:rsid w:val="00906DDF"/>
    <w:rsid w:val="00913CDD"/>
    <w:rsid w:val="00921372"/>
    <w:rsid w:val="00924F71"/>
    <w:rsid w:val="00925042"/>
    <w:rsid w:val="009355AC"/>
    <w:rsid w:val="009376E0"/>
    <w:rsid w:val="00945275"/>
    <w:rsid w:val="00955340"/>
    <w:rsid w:val="00965A46"/>
    <w:rsid w:val="00966414"/>
    <w:rsid w:val="00977A10"/>
    <w:rsid w:val="0098080F"/>
    <w:rsid w:val="0098190A"/>
    <w:rsid w:val="00985F1F"/>
    <w:rsid w:val="00996D63"/>
    <w:rsid w:val="009A2F03"/>
    <w:rsid w:val="009A35CC"/>
    <w:rsid w:val="009B434E"/>
    <w:rsid w:val="009D142E"/>
    <w:rsid w:val="009D5D77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B4FA7"/>
    <w:rsid w:val="00AC7BE5"/>
    <w:rsid w:val="00AD0B60"/>
    <w:rsid w:val="00AD5528"/>
    <w:rsid w:val="00AE3F7A"/>
    <w:rsid w:val="00AE4677"/>
    <w:rsid w:val="00AF6B87"/>
    <w:rsid w:val="00B132DE"/>
    <w:rsid w:val="00B13E49"/>
    <w:rsid w:val="00B3269E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902A2"/>
    <w:rsid w:val="00B93C0F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31F5"/>
    <w:rsid w:val="00C26506"/>
    <w:rsid w:val="00C33BF2"/>
    <w:rsid w:val="00C376ED"/>
    <w:rsid w:val="00C51403"/>
    <w:rsid w:val="00C57E69"/>
    <w:rsid w:val="00C6210D"/>
    <w:rsid w:val="00C81C56"/>
    <w:rsid w:val="00C828EC"/>
    <w:rsid w:val="00CA0E65"/>
    <w:rsid w:val="00CA3DA7"/>
    <w:rsid w:val="00CA7BBD"/>
    <w:rsid w:val="00CB0664"/>
    <w:rsid w:val="00CB2493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10AD"/>
    <w:rsid w:val="00D07A19"/>
    <w:rsid w:val="00D1391A"/>
    <w:rsid w:val="00D13C63"/>
    <w:rsid w:val="00D27358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6FFA"/>
    <w:rsid w:val="00D87A57"/>
    <w:rsid w:val="00DA4180"/>
    <w:rsid w:val="00DA6BC5"/>
    <w:rsid w:val="00DB0841"/>
    <w:rsid w:val="00DB2B0E"/>
    <w:rsid w:val="00DE6D7F"/>
    <w:rsid w:val="00E051EA"/>
    <w:rsid w:val="00E111F5"/>
    <w:rsid w:val="00E13B42"/>
    <w:rsid w:val="00E1581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D5241"/>
    <w:rsid w:val="00ED5D42"/>
    <w:rsid w:val="00ED67A9"/>
    <w:rsid w:val="00EE0E3E"/>
    <w:rsid w:val="00F10EFC"/>
    <w:rsid w:val="00F1428A"/>
    <w:rsid w:val="00F326E4"/>
    <w:rsid w:val="00F33398"/>
    <w:rsid w:val="00F37E31"/>
    <w:rsid w:val="00F4187F"/>
    <w:rsid w:val="00F54786"/>
    <w:rsid w:val="00F57ACB"/>
    <w:rsid w:val="00F57F0C"/>
    <w:rsid w:val="00F65122"/>
    <w:rsid w:val="00F7245D"/>
    <w:rsid w:val="00F73132"/>
    <w:rsid w:val="00F7453A"/>
    <w:rsid w:val="00F77E16"/>
    <w:rsid w:val="00F869C9"/>
    <w:rsid w:val="00F90DE6"/>
    <w:rsid w:val="00F93056"/>
    <w:rsid w:val="00F97A6F"/>
    <w:rsid w:val="00FB10BC"/>
    <w:rsid w:val="00FB63EA"/>
    <w:rsid w:val="00FC0DAE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91E7F06"/>
  <w15:docId w15:val="{B4984378-0120-48E0-8374-F8125A1A0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70CEDE-9D57-455B-99CE-85C35F203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Marco Paolucci</cp:lastModifiedBy>
  <cp:revision>2</cp:revision>
  <dcterms:created xsi:type="dcterms:W3CDTF">2026-02-10T15:32:00Z</dcterms:created>
  <dcterms:modified xsi:type="dcterms:W3CDTF">2026-02-10T15:32:00Z</dcterms:modified>
</cp:coreProperties>
</file>