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35B9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266FF718" w14:textId="77777777" w:rsidR="00291F6A" w:rsidRPr="00B83F1E" w:rsidRDefault="00291F6A" w:rsidP="00291F6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68EDE8A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9455B97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0A936C02" w14:textId="50F5C6E6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79DE1FEA" w14:textId="744DB3A4" w:rsidR="004631E7" w:rsidRPr="00D1391A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D1391A">
        <w:rPr>
          <w:rFonts w:ascii="Corbel" w:hAnsi="Corbel"/>
          <w:noProof/>
          <w:lang w:val="it-IT"/>
        </w:rPr>
        <w:t>ALLEGATO 1 - MODULO DI CANDIDATURA</w:t>
      </w:r>
    </w:p>
    <w:p w14:paraId="0BCAB4D8" w14:textId="77777777" w:rsidR="003F5E77" w:rsidRDefault="003F5E77" w:rsidP="004631E7">
      <w:pPr>
        <w:jc w:val="both"/>
        <w:rPr>
          <w:rFonts w:ascii="Corbel" w:hAnsi="Corbel"/>
          <w:lang w:val="it-IT"/>
        </w:rPr>
      </w:pPr>
    </w:p>
    <w:p w14:paraId="6A5A98F2" w14:textId="7917019E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Cognome</w:t>
      </w:r>
      <w:r w:rsidR="004C38BA">
        <w:rPr>
          <w:rFonts w:ascii="Corbel" w:hAnsi="Corbel"/>
          <w:lang w:val="it-IT"/>
        </w:rPr>
        <w:t>:</w:t>
      </w:r>
    </w:p>
    <w:p w14:paraId="3747C3D0" w14:textId="50968892" w:rsidR="003F5E77" w:rsidRDefault="003F5E7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Nome</w:t>
      </w:r>
      <w:r>
        <w:rPr>
          <w:rFonts w:ascii="Corbel" w:hAnsi="Corbel"/>
          <w:lang w:val="it-IT"/>
        </w:rPr>
        <w:t>:</w:t>
      </w:r>
    </w:p>
    <w:p w14:paraId="312D4DA2" w14:textId="2ECBA1F3" w:rsidR="00F07688" w:rsidRPr="004631E7" w:rsidRDefault="00F07688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Codice </w:t>
      </w:r>
      <w:r w:rsidR="007C005E">
        <w:rPr>
          <w:rFonts w:ascii="Corbel" w:hAnsi="Corbel"/>
          <w:lang w:val="it-IT"/>
        </w:rPr>
        <w:t>fiscale:</w:t>
      </w:r>
    </w:p>
    <w:p w14:paraId="30AA78BF" w14:textId="1092FF0E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Scuola di appartenenza</w:t>
      </w:r>
      <w:r w:rsidR="004C38BA">
        <w:rPr>
          <w:rFonts w:ascii="Corbel" w:hAnsi="Corbel"/>
          <w:lang w:val="it-IT"/>
        </w:rPr>
        <w:t>:</w:t>
      </w:r>
    </w:p>
    <w:p w14:paraId="16E70265" w14:textId="3E48E386" w:rsidR="004631E7" w:rsidRDefault="00C45FB6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Classe e </w:t>
      </w:r>
      <w:r w:rsidR="000125F1">
        <w:rPr>
          <w:rFonts w:ascii="Corbel" w:hAnsi="Corbel"/>
          <w:lang w:val="it-IT"/>
        </w:rPr>
        <w:t>sezione frequentata</w:t>
      </w:r>
      <w:r w:rsidR="004C38BA">
        <w:rPr>
          <w:rFonts w:ascii="Corbel" w:hAnsi="Corbel"/>
          <w:lang w:val="it-IT"/>
        </w:rPr>
        <w:t>:</w:t>
      </w:r>
    </w:p>
    <w:p w14:paraId="7F90A5AC" w14:textId="024C656A" w:rsidR="00021A24" w:rsidRPr="004631E7" w:rsidRDefault="00021A2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Cellulare: </w:t>
      </w:r>
    </w:p>
    <w:p w14:paraId="0288DD5D" w14:textId="3F47AB2C" w:rsidR="003F5E77" w:rsidRDefault="00DB010F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Candidatura alla mobilità di gruppo della durata di 5 giorni</w:t>
      </w:r>
      <w:r w:rsidR="004631E7" w:rsidRPr="004631E7">
        <w:rPr>
          <w:rFonts w:ascii="Corbel" w:hAnsi="Corbel"/>
          <w:lang w:val="it-IT"/>
        </w:rPr>
        <w:t xml:space="preserve"> </w:t>
      </w:r>
      <w:r w:rsidR="003F5E77">
        <w:rPr>
          <w:rFonts w:ascii="Corbel" w:hAnsi="Corbel"/>
          <w:lang w:val="it-IT"/>
        </w:rPr>
        <w:t>(barrare</w:t>
      </w:r>
      <w:r w:rsidR="001B7AA6">
        <w:rPr>
          <w:rFonts w:ascii="Corbel" w:hAnsi="Corbel"/>
          <w:lang w:val="it-IT"/>
        </w:rPr>
        <w:t xml:space="preserve"> una o </w:t>
      </w:r>
      <w:r w:rsidR="00AB1383">
        <w:rPr>
          <w:rFonts w:ascii="Corbel" w:hAnsi="Corbel"/>
          <w:lang w:val="it-IT"/>
        </w:rPr>
        <w:t>più voci</w:t>
      </w:r>
      <w:r w:rsidR="003F5E77">
        <w:rPr>
          <w:rFonts w:ascii="Corbel" w:hAnsi="Corbel"/>
          <w:lang w:val="it-IT"/>
        </w:rPr>
        <w:t>)</w:t>
      </w:r>
      <w:r w:rsidR="00F04C9F">
        <w:rPr>
          <w:rFonts w:ascii="Corbel" w:hAnsi="Corbel"/>
          <w:lang w:val="it-IT"/>
        </w:rPr>
        <w:t>:</w:t>
      </w:r>
    </w:p>
    <w:p w14:paraId="505DE678" w14:textId="3F7FA0C8" w:rsidR="00AB1383" w:rsidRDefault="00AB138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1F3E49">
        <w:rPr>
          <w:rFonts w:ascii="Corbel" w:hAnsi="Corbel"/>
          <w:lang w:val="it-IT"/>
        </w:rPr>
        <w:t>Sono</w:t>
      </w:r>
      <w:r w:rsidRPr="001F3E49">
        <w:rPr>
          <w:rFonts w:ascii="Corbel" w:hAnsi="Corbel"/>
          <w:b/>
          <w:bCs/>
          <w:lang w:val="it-IT"/>
        </w:rPr>
        <w:t xml:space="preserve"> maggiorenne alla data </w:t>
      </w:r>
      <w:r w:rsidR="001F3E49" w:rsidRPr="001F3E49">
        <w:rPr>
          <w:rFonts w:ascii="Corbel" w:hAnsi="Corbel"/>
          <w:b/>
          <w:bCs/>
          <w:lang w:val="it-IT"/>
        </w:rPr>
        <w:t>di scadenza</w:t>
      </w:r>
      <w:r w:rsidR="001F3E49">
        <w:rPr>
          <w:rFonts w:ascii="Corbel" w:hAnsi="Corbel"/>
          <w:lang w:val="it-IT"/>
        </w:rPr>
        <w:t xml:space="preserve"> del presente Bando di selezione</w:t>
      </w:r>
    </w:p>
    <w:p w14:paraId="2212C735" w14:textId="2BBA0736" w:rsidR="001B7AA6" w:rsidRDefault="00AB138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Sono</w:t>
      </w:r>
      <w:r w:rsidR="004A03B7">
        <w:rPr>
          <w:rFonts w:ascii="Corbel" w:hAnsi="Corbel"/>
          <w:lang w:val="it-IT"/>
        </w:rPr>
        <w:t xml:space="preserve"> stato eletto </w:t>
      </w:r>
      <w:r w:rsidRPr="004A03B7">
        <w:rPr>
          <w:rFonts w:ascii="Corbel" w:hAnsi="Corbel"/>
          <w:b/>
          <w:bCs/>
          <w:lang w:val="it-IT"/>
        </w:rPr>
        <w:t>componente della Consulta Provinciale degli Studenti</w:t>
      </w:r>
    </w:p>
    <w:p w14:paraId="37538959" w14:textId="4D07F7BF" w:rsidR="004631E7" w:rsidRPr="001D03D3" w:rsidRDefault="004A03B7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Sono stato eletto </w:t>
      </w:r>
      <w:r w:rsidR="00253F91" w:rsidRPr="00253F91">
        <w:rPr>
          <w:rFonts w:ascii="Corbel" w:hAnsi="Corbel"/>
          <w:b/>
          <w:bCs/>
          <w:lang w:val="it-IT"/>
        </w:rPr>
        <w:t>Rappresentante</w:t>
      </w:r>
      <w:r w:rsidRPr="00253F91">
        <w:rPr>
          <w:rFonts w:ascii="Corbel" w:hAnsi="Corbel"/>
          <w:b/>
          <w:bCs/>
          <w:lang w:val="it-IT"/>
        </w:rPr>
        <w:t xml:space="preserve"> d</w:t>
      </w:r>
      <w:r w:rsidR="00253F91" w:rsidRPr="00253F91">
        <w:rPr>
          <w:rFonts w:ascii="Corbel" w:hAnsi="Corbel"/>
          <w:b/>
          <w:bCs/>
          <w:lang w:val="it-IT"/>
        </w:rPr>
        <w:t>’Istituto degli Studenti</w:t>
      </w:r>
    </w:p>
    <w:p w14:paraId="19E84DA6" w14:textId="599D3405" w:rsidR="001D03D3" w:rsidRPr="002606E0" w:rsidRDefault="001D03D3" w:rsidP="003F5E77">
      <w:pPr>
        <w:pStyle w:val="Paragrafoelenco"/>
        <w:numPr>
          <w:ilvl w:val="0"/>
          <w:numId w:val="8"/>
        </w:numPr>
        <w:jc w:val="both"/>
        <w:rPr>
          <w:rFonts w:ascii="Corbel" w:hAnsi="Corbel"/>
          <w:lang w:val="it-IT"/>
        </w:rPr>
      </w:pPr>
      <w:r w:rsidRPr="002606E0">
        <w:rPr>
          <w:rFonts w:ascii="Corbel" w:hAnsi="Corbel"/>
          <w:lang w:val="it-IT"/>
        </w:rPr>
        <w:t xml:space="preserve">Sono uno studente dell’Istituto </w:t>
      </w:r>
    </w:p>
    <w:p w14:paraId="6F9067E8" w14:textId="6AD7F726" w:rsidR="003D79BC" w:rsidRDefault="002606E0" w:rsidP="008D096E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Candidatura alla mobilità di lungo periodo della durata di 60 giorni</w:t>
      </w:r>
      <w:r w:rsidR="00FF5976">
        <w:rPr>
          <w:rFonts w:ascii="Corbel" w:hAnsi="Corbel"/>
          <w:lang w:val="it-IT"/>
        </w:rPr>
        <w:t>:</w:t>
      </w:r>
    </w:p>
    <w:p w14:paraId="3AF380C3" w14:textId="7E076141" w:rsidR="0061264B" w:rsidRPr="003D79BC" w:rsidRDefault="005022A5" w:rsidP="008546E4">
      <w:pPr>
        <w:pStyle w:val="Paragrafoelenco"/>
        <w:numPr>
          <w:ilvl w:val="0"/>
          <w:numId w:val="7"/>
        </w:num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 xml:space="preserve">Possiedo i requisiti per candidarmi alla mobilità di gruppo e intendo candidarmi anche a quella di lungo periodo consapevole che in caso di </w:t>
      </w:r>
      <w:r w:rsidR="00F13AE6">
        <w:rPr>
          <w:rFonts w:ascii="Corbel" w:hAnsi="Corbel"/>
          <w:lang w:val="it-IT"/>
        </w:rPr>
        <w:t>assegnazione della mobilità di lungo periodo verrò escluso dalla partecipazione alla mobilità di gruppo.</w:t>
      </w:r>
    </w:p>
    <w:p w14:paraId="78BEE2B6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4BCF5BD9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2BEDD996" w14:textId="718C1AD2" w:rsidR="004631E7" w:rsidRDefault="004631E7" w:rsidP="004631E7">
      <w:pPr>
        <w:jc w:val="both"/>
        <w:rPr>
          <w:rFonts w:ascii="Corbel" w:hAnsi="Corbel"/>
          <w:lang w:val="it-IT"/>
        </w:rPr>
      </w:pPr>
      <w:r w:rsidRPr="00181679">
        <w:rPr>
          <w:rFonts w:ascii="Corbel" w:hAnsi="Corbel"/>
          <w:b/>
          <w:bCs/>
          <w:lang w:val="it-IT"/>
        </w:rPr>
        <w:t>Motivazione</w:t>
      </w:r>
      <w:r w:rsidR="009404A1" w:rsidRPr="00181679">
        <w:rPr>
          <w:rFonts w:ascii="Corbel" w:hAnsi="Corbel"/>
          <w:b/>
          <w:bCs/>
          <w:lang w:val="it-IT"/>
        </w:rPr>
        <w:t xml:space="preserve"> alla partecipazione</w:t>
      </w:r>
      <w:r w:rsidR="00542A04">
        <w:rPr>
          <w:rFonts w:ascii="Corbel" w:hAnsi="Corbel"/>
          <w:lang w:val="it-IT"/>
        </w:rPr>
        <w:t>. Esponi le motivazioni che ti inducono a partecipare alla mobi</w:t>
      </w:r>
      <w:r w:rsidR="00C917F3">
        <w:rPr>
          <w:rFonts w:ascii="Corbel" w:hAnsi="Corbel"/>
          <w:lang w:val="it-IT"/>
        </w:rPr>
        <w:t xml:space="preserve">lità Erasmus+ </w:t>
      </w:r>
      <w:r w:rsidR="00C01D11">
        <w:rPr>
          <w:rFonts w:ascii="Corbel" w:hAnsi="Corbel"/>
          <w:lang w:val="it-IT"/>
        </w:rPr>
        <w:t>per l</w:t>
      </w:r>
      <w:r w:rsidR="00793F52">
        <w:rPr>
          <w:rFonts w:ascii="Corbel" w:hAnsi="Corbel"/>
          <w:lang w:val="it-IT"/>
        </w:rPr>
        <w:t xml:space="preserve">a mobilità di gruppo e </w:t>
      </w:r>
      <w:r w:rsidR="00C01D11">
        <w:rPr>
          <w:rFonts w:ascii="Corbel" w:hAnsi="Corbel"/>
          <w:lang w:val="it-IT"/>
        </w:rPr>
        <w:t>per la mobilità di lungo periodo (</w:t>
      </w:r>
      <w:r w:rsidR="00793F52">
        <w:rPr>
          <w:rFonts w:ascii="Corbel" w:hAnsi="Corbel"/>
          <w:lang w:val="it-IT"/>
        </w:rPr>
        <w:t xml:space="preserve">qualora </w:t>
      </w:r>
      <w:r w:rsidR="00C01D11">
        <w:rPr>
          <w:rFonts w:ascii="Corbel" w:hAnsi="Corbel"/>
          <w:lang w:val="it-IT"/>
        </w:rPr>
        <w:t>ti sia candidato anche a questo tipo di mobilità)</w:t>
      </w:r>
      <w:r w:rsidR="006A446B">
        <w:rPr>
          <w:rFonts w:ascii="Corbel" w:hAnsi="Corbel"/>
          <w:lang w:val="it-IT"/>
        </w:rPr>
        <w:t>. M</w:t>
      </w:r>
      <w:r w:rsidRPr="004631E7">
        <w:rPr>
          <w:rFonts w:ascii="Corbel" w:hAnsi="Corbel"/>
          <w:lang w:val="it-IT"/>
        </w:rPr>
        <w:t xml:space="preserve">ax </w:t>
      </w:r>
      <w:r w:rsidR="001118B5">
        <w:rPr>
          <w:rFonts w:ascii="Corbel" w:hAnsi="Corbel"/>
          <w:lang w:val="it-IT"/>
        </w:rPr>
        <w:t>20</w:t>
      </w:r>
      <w:r w:rsidRPr="004631E7">
        <w:rPr>
          <w:rFonts w:ascii="Corbel" w:hAnsi="Corbel"/>
          <w:lang w:val="it-IT"/>
        </w:rPr>
        <w:t>00 caratteri</w:t>
      </w:r>
      <w:r w:rsidR="00D7293A">
        <w:rPr>
          <w:rFonts w:ascii="Corbel" w:hAnsi="Corbel"/>
          <w:lang w:val="it-IT"/>
        </w:rPr>
        <w:t>:</w:t>
      </w:r>
    </w:p>
    <w:p w14:paraId="3C39EC84" w14:textId="77777777" w:rsidR="009404A1" w:rsidRDefault="009404A1" w:rsidP="004631E7">
      <w:pPr>
        <w:jc w:val="both"/>
        <w:rPr>
          <w:rFonts w:ascii="Corbel" w:hAnsi="Corbel"/>
          <w:lang w:val="it-IT"/>
        </w:rPr>
      </w:pPr>
    </w:p>
    <w:p w14:paraId="45DD14A3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00BE2FC4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4968DBA1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696BBD45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39438F47" w14:textId="77777777" w:rsidR="00075BD6" w:rsidRDefault="00075BD6" w:rsidP="004631E7">
      <w:pPr>
        <w:jc w:val="both"/>
        <w:rPr>
          <w:rFonts w:ascii="Corbel" w:hAnsi="Corbel"/>
          <w:lang w:val="it-IT"/>
        </w:rPr>
      </w:pPr>
    </w:p>
    <w:p w14:paraId="603EFDAD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5EC121FD" w14:textId="0F8802A2" w:rsidR="004631E7" w:rsidRDefault="004631E7" w:rsidP="004631E7">
      <w:pPr>
        <w:jc w:val="both"/>
        <w:rPr>
          <w:rFonts w:ascii="Corbel" w:hAnsi="Corbel"/>
          <w:lang w:val="it-IT"/>
        </w:rPr>
      </w:pPr>
      <w:r w:rsidRPr="00181679">
        <w:rPr>
          <w:rFonts w:ascii="Corbel" w:hAnsi="Corbel"/>
          <w:b/>
          <w:bCs/>
          <w:lang w:val="it-IT"/>
        </w:rPr>
        <w:t>Piano di disseminazione</w:t>
      </w:r>
      <w:r w:rsidR="00051A8A">
        <w:rPr>
          <w:rFonts w:ascii="Corbel" w:hAnsi="Corbel"/>
          <w:lang w:val="it-IT"/>
        </w:rPr>
        <w:t xml:space="preserve">. Come intendi riportare nella comunità scolastica l’esperienza che svolgerai </w:t>
      </w:r>
      <w:r w:rsidR="00CD592F">
        <w:rPr>
          <w:rFonts w:ascii="Corbel" w:hAnsi="Corbel"/>
          <w:lang w:val="it-IT"/>
        </w:rPr>
        <w:t>in mobilità europea</w:t>
      </w:r>
      <w:r w:rsidR="006E5271">
        <w:rPr>
          <w:rFonts w:ascii="Corbel" w:hAnsi="Corbel"/>
          <w:lang w:val="it-IT"/>
        </w:rPr>
        <w:t xml:space="preserve"> (max. 2000 caratteri)</w:t>
      </w:r>
      <w:r w:rsidR="00CD592F">
        <w:rPr>
          <w:rFonts w:ascii="Corbel" w:hAnsi="Corbel"/>
          <w:lang w:val="it-IT"/>
        </w:rPr>
        <w:t>?</w:t>
      </w:r>
    </w:p>
    <w:p w14:paraId="1EFE02DE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0F863E51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33E05C2A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4AEDA562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056939AC" w14:textId="77777777" w:rsidR="006A446B" w:rsidRDefault="006A446B" w:rsidP="004631E7">
      <w:pPr>
        <w:jc w:val="both"/>
        <w:rPr>
          <w:rFonts w:ascii="Corbel" w:hAnsi="Corbel"/>
          <w:lang w:val="it-IT"/>
        </w:rPr>
      </w:pPr>
    </w:p>
    <w:p w14:paraId="29F9B63A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3DD310FE" w14:textId="77777777" w:rsidR="00E071AF" w:rsidRDefault="00E071AF" w:rsidP="004631E7">
      <w:pPr>
        <w:jc w:val="both"/>
        <w:rPr>
          <w:rFonts w:ascii="Corbel" w:hAnsi="Corbel"/>
          <w:lang w:val="it-IT"/>
        </w:rPr>
      </w:pPr>
    </w:p>
    <w:p w14:paraId="3241C03A" w14:textId="0BC29524" w:rsidR="004631E7" w:rsidRPr="00253222" w:rsidRDefault="0079332A" w:rsidP="004631E7">
      <w:pPr>
        <w:jc w:val="both"/>
        <w:rPr>
          <w:rFonts w:ascii="Corbel" w:hAnsi="Corbel"/>
          <w:b/>
          <w:bCs/>
          <w:lang w:val="it-IT"/>
        </w:rPr>
      </w:pPr>
      <w:r w:rsidRPr="00253222">
        <w:rPr>
          <w:rFonts w:ascii="Corbel" w:hAnsi="Corbel"/>
          <w:b/>
          <w:bCs/>
          <w:lang w:val="it-IT"/>
        </w:rPr>
        <w:t>Allegare alla candidatura il proprio C.V. in formato europeo</w:t>
      </w:r>
      <w:r w:rsidR="00253222" w:rsidRPr="00253222">
        <w:rPr>
          <w:rFonts w:ascii="Corbel" w:hAnsi="Corbel"/>
          <w:b/>
          <w:bCs/>
          <w:lang w:val="it-IT"/>
        </w:rPr>
        <w:t>.</w:t>
      </w:r>
    </w:p>
    <w:p w14:paraId="1F783854" w14:textId="1CCE9373" w:rsidR="004631E7" w:rsidRDefault="008546E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38E8B695" w14:textId="5B7DEE2F" w:rsidR="008546E4" w:rsidRPr="004631E7" w:rsidRDefault="008546E4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Firma: ________________________________</w:t>
      </w:r>
    </w:p>
    <w:sectPr w:rsidR="008546E4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F888" w14:textId="77777777" w:rsidR="00FE2BA0" w:rsidRDefault="00FE2BA0" w:rsidP="00D40A73">
      <w:pPr>
        <w:spacing w:after="0" w:line="240" w:lineRule="auto"/>
      </w:pPr>
      <w:r>
        <w:separator/>
      </w:r>
    </w:p>
  </w:endnote>
  <w:endnote w:type="continuationSeparator" w:id="0">
    <w:p w14:paraId="3A5758E4" w14:textId="77777777" w:rsidR="00FE2BA0" w:rsidRDefault="00FE2BA0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F79E" w14:textId="546781A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39F342FD" w14:textId="21E5C24E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/>
      </w:rPr>
      <w:drawing>
        <wp:anchor distT="0" distB="0" distL="114300" distR="114300" simplePos="0" relativeHeight="251662336" behindDoc="0" locked="0" layoutInCell="1" allowOverlap="1" wp14:anchorId="0E93AF5E" wp14:editId="69A54202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7A24E90D" wp14:editId="5D0650C0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52702E52" wp14:editId="498B7A13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  <w14:ligatures w14:val="standardContextual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3A91" w14:textId="77777777" w:rsidR="00FE2BA0" w:rsidRDefault="00FE2BA0" w:rsidP="00D40A73">
      <w:pPr>
        <w:spacing w:after="0" w:line="240" w:lineRule="auto"/>
      </w:pPr>
      <w:r>
        <w:separator/>
      </w:r>
    </w:p>
  </w:footnote>
  <w:footnote w:type="continuationSeparator" w:id="0">
    <w:p w14:paraId="478E29F4" w14:textId="77777777" w:rsidR="00FE2BA0" w:rsidRDefault="00FE2BA0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18E5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3CE4B9A5" wp14:editId="2DB2CDE1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DB6C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6D58A802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4D469699" w14:textId="2B188A9C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E47CF6"/>
    <w:multiLevelType w:val="hybridMultilevel"/>
    <w:tmpl w:val="BB6ED988"/>
    <w:lvl w:ilvl="0" w:tplc="C2B65C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7705D"/>
    <w:multiLevelType w:val="hybridMultilevel"/>
    <w:tmpl w:val="1A627894"/>
    <w:lvl w:ilvl="0" w:tplc="C2B65C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58231">
    <w:abstractNumId w:val="5"/>
  </w:num>
  <w:num w:numId="2" w16cid:durableId="1913926334">
    <w:abstractNumId w:val="3"/>
  </w:num>
  <w:num w:numId="3" w16cid:durableId="1623464035">
    <w:abstractNumId w:val="2"/>
  </w:num>
  <w:num w:numId="4" w16cid:durableId="955137398">
    <w:abstractNumId w:val="4"/>
  </w:num>
  <w:num w:numId="5" w16cid:durableId="1004094925">
    <w:abstractNumId w:val="1"/>
  </w:num>
  <w:num w:numId="6" w16cid:durableId="673338741">
    <w:abstractNumId w:val="0"/>
  </w:num>
  <w:num w:numId="7" w16cid:durableId="1024943820">
    <w:abstractNumId w:val="6"/>
  </w:num>
  <w:num w:numId="8" w16cid:durableId="127128188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25F1"/>
    <w:rsid w:val="00014162"/>
    <w:rsid w:val="000217F3"/>
    <w:rsid w:val="00021A24"/>
    <w:rsid w:val="00034616"/>
    <w:rsid w:val="00051A8A"/>
    <w:rsid w:val="0005537D"/>
    <w:rsid w:val="0006063C"/>
    <w:rsid w:val="00062DE4"/>
    <w:rsid w:val="00072D63"/>
    <w:rsid w:val="00075BD6"/>
    <w:rsid w:val="0007692B"/>
    <w:rsid w:val="00091847"/>
    <w:rsid w:val="000E1878"/>
    <w:rsid w:val="000E561E"/>
    <w:rsid w:val="000F0D1C"/>
    <w:rsid w:val="000F3120"/>
    <w:rsid w:val="000F728C"/>
    <w:rsid w:val="000F7DDA"/>
    <w:rsid w:val="00100157"/>
    <w:rsid w:val="001118B5"/>
    <w:rsid w:val="00117A53"/>
    <w:rsid w:val="00122A6C"/>
    <w:rsid w:val="0014508D"/>
    <w:rsid w:val="0015074B"/>
    <w:rsid w:val="001549CB"/>
    <w:rsid w:val="00156DBC"/>
    <w:rsid w:val="00166758"/>
    <w:rsid w:val="00167A5D"/>
    <w:rsid w:val="00177C48"/>
    <w:rsid w:val="00181679"/>
    <w:rsid w:val="00183279"/>
    <w:rsid w:val="00184FA2"/>
    <w:rsid w:val="001904CC"/>
    <w:rsid w:val="0019598B"/>
    <w:rsid w:val="001B7AA6"/>
    <w:rsid w:val="001C59A1"/>
    <w:rsid w:val="001C6840"/>
    <w:rsid w:val="001D03D3"/>
    <w:rsid w:val="001E1883"/>
    <w:rsid w:val="001E1FB3"/>
    <w:rsid w:val="001F3E49"/>
    <w:rsid w:val="00201517"/>
    <w:rsid w:val="00221125"/>
    <w:rsid w:val="00232AAB"/>
    <w:rsid w:val="00250C33"/>
    <w:rsid w:val="00253222"/>
    <w:rsid w:val="00253F91"/>
    <w:rsid w:val="0025688C"/>
    <w:rsid w:val="002606E0"/>
    <w:rsid w:val="00277F3C"/>
    <w:rsid w:val="002820E4"/>
    <w:rsid w:val="002875CC"/>
    <w:rsid w:val="00291F6A"/>
    <w:rsid w:val="0029639D"/>
    <w:rsid w:val="002A0A29"/>
    <w:rsid w:val="002A7C2A"/>
    <w:rsid w:val="002C0204"/>
    <w:rsid w:val="002C2AE9"/>
    <w:rsid w:val="002C2EA5"/>
    <w:rsid w:val="002E3CEF"/>
    <w:rsid w:val="002E3E85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86349"/>
    <w:rsid w:val="00397BEA"/>
    <w:rsid w:val="003A0459"/>
    <w:rsid w:val="003B0D7A"/>
    <w:rsid w:val="003B5FE8"/>
    <w:rsid w:val="003D79BC"/>
    <w:rsid w:val="003E0612"/>
    <w:rsid w:val="003E1D56"/>
    <w:rsid w:val="003E52D5"/>
    <w:rsid w:val="003F5E77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A03B7"/>
    <w:rsid w:val="004A1E0A"/>
    <w:rsid w:val="004A2987"/>
    <w:rsid w:val="004A3CB5"/>
    <w:rsid w:val="004B0372"/>
    <w:rsid w:val="004B1CD9"/>
    <w:rsid w:val="004B306C"/>
    <w:rsid w:val="004B699F"/>
    <w:rsid w:val="004C34F1"/>
    <w:rsid w:val="004C38BA"/>
    <w:rsid w:val="004C5F87"/>
    <w:rsid w:val="004D46DB"/>
    <w:rsid w:val="004D653B"/>
    <w:rsid w:val="004E0AD6"/>
    <w:rsid w:val="004F297B"/>
    <w:rsid w:val="004F34ED"/>
    <w:rsid w:val="004F4F67"/>
    <w:rsid w:val="005022A5"/>
    <w:rsid w:val="00507CD1"/>
    <w:rsid w:val="005210C4"/>
    <w:rsid w:val="005236FB"/>
    <w:rsid w:val="00525CF3"/>
    <w:rsid w:val="00535B8C"/>
    <w:rsid w:val="00542A04"/>
    <w:rsid w:val="00545D55"/>
    <w:rsid w:val="00546CCA"/>
    <w:rsid w:val="00553041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D59CC"/>
    <w:rsid w:val="005E7D85"/>
    <w:rsid w:val="005F1A5C"/>
    <w:rsid w:val="005F5868"/>
    <w:rsid w:val="00600890"/>
    <w:rsid w:val="00606137"/>
    <w:rsid w:val="0061264B"/>
    <w:rsid w:val="0061321B"/>
    <w:rsid w:val="0063408E"/>
    <w:rsid w:val="00640812"/>
    <w:rsid w:val="00640C45"/>
    <w:rsid w:val="006429D4"/>
    <w:rsid w:val="00656146"/>
    <w:rsid w:val="006567E9"/>
    <w:rsid w:val="00657A65"/>
    <w:rsid w:val="006736CD"/>
    <w:rsid w:val="00692F49"/>
    <w:rsid w:val="00694A2C"/>
    <w:rsid w:val="006A31AB"/>
    <w:rsid w:val="006A446B"/>
    <w:rsid w:val="006B76FC"/>
    <w:rsid w:val="006E5271"/>
    <w:rsid w:val="006F4BAE"/>
    <w:rsid w:val="0070047D"/>
    <w:rsid w:val="00713A03"/>
    <w:rsid w:val="00714D96"/>
    <w:rsid w:val="00716E46"/>
    <w:rsid w:val="0071749B"/>
    <w:rsid w:val="00720719"/>
    <w:rsid w:val="007263C5"/>
    <w:rsid w:val="00731109"/>
    <w:rsid w:val="00731E5F"/>
    <w:rsid w:val="00743A30"/>
    <w:rsid w:val="007455BB"/>
    <w:rsid w:val="00746884"/>
    <w:rsid w:val="00751DCF"/>
    <w:rsid w:val="0075726E"/>
    <w:rsid w:val="00762C84"/>
    <w:rsid w:val="00763025"/>
    <w:rsid w:val="007812D9"/>
    <w:rsid w:val="00782C41"/>
    <w:rsid w:val="0078514A"/>
    <w:rsid w:val="0079332A"/>
    <w:rsid w:val="00793997"/>
    <w:rsid w:val="00793F52"/>
    <w:rsid w:val="00794A5C"/>
    <w:rsid w:val="007B4859"/>
    <w:rsid w:val="007C005E"/>
    <w:rsid w:val="007C61CA"/>
    <w:rsid w:val="007E4908"/>
    <w:rsid w:val="00800B82"/>
    <w:rsid w:val="00805C11"/>
    <w:rsid w:val="00813990"/>
    <w:rsid w:val="00824DCA"/>
    <w:rsid w:val="00826C57"/>
    <w:rsid w:val="00840A9A"/>
    <w:rsid w:val="00841F09"/>
    <w:rsid w:val="0084320C"/>
    <w:rsid w:val="00847066"/>
    <w:rsid w:val="008546E4"/>
    <w:rsid w:val="008554FD"/>
    <w:rsid w:val="008608A4"/>
    <w:rsid w:val="0087332E"/>
    <w:rsid w:val="0087603B"/>
    <w:rsid w:val="008812AA"/>
    <w:rsid w:val="00881EB7"/>
    <w:rsid w:val="0088618A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404A1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5D77"/>
    <w:rsid w:val="009D7DEB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B1383"/>
    <w:rsid w:val="00AC7BE5"/>
    <w:rsid w:val="00AD0B60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948F1"/>
    <w:rsid w:val="00BA7AC3"/>
    <w:rsid w:val="00BB5D65"/>
    <w:rsid w:val="00BC7479"/>
    <w:rsid w:val="00BC7EAE"/>
    <w:rsid w:val="00BE0029"/>
    <w:rsid w:val="00BF2115"/>
    <w:rsid w:val="00BF2223"/>
    <w:rsid w:val="00BF2878"/>
    <w:rsid w:val="00C00718"/>
    <w:rsid w:val="00C01D11"/>
    <w:rsid w:val="00C0236E"/>
    <w:rsid w:val="00C025F7"/>
    <w:rsid w:val="00C046BA"/>
    <w:rsid w:val="00C2296A"/>
    <w:rsid w:val="00C26506"/>
    <w:rsid w:val="00C33BF2"/>
    <w:rsid w:val="00C376ED"/>
    <w:rsid w:val="00C45FB6"/>
    <w:rsid w:val="00C51403"/>
    <w:rsid w:val="00C57E69"/>
    <w:rsid w:val="00C6210D"/>
    <w:rsid w:val="00C828EC"/>
    <w:rsid w:val="00C917F3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D592F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2915"/>
    <w:rsid w:val="00D544C7"/>
    <w:rsid w:val="00D65053"/>
    <w:rsid w:val="00D710B9"/>
    <w:rsid w:val="00D7293A"/>
    <w:rsid w:val="00D81AB3"/>
    <w:rsid w:val="00D83695"/>
    <w:rsid w:val="00D848D7"/>
    <w:rsid w:val="00DA4180"/>
    <w:rsid w:val="00DA6BC5"/>
    <w:rsid w:val="00DB010F"/>
    <w:rsid w:val="00DB0841"/>
    <w:rsid w:val="00DB2B0E"/>
    <w:rsid w:val="00DE6D7F"/>
    <w:rsid w:val="00DE7076"/>
    <w:rsid w:val="00DF5387"/>
    <w:rsid w:val="00E051EA"/>
    <w:rsid w:val="00E071AF"/>
    <w:rsid w:val="00E111F5"/>
    <w:rsid w:val="00E13B42"/>
    <w:rsid w:val="00E14BD9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F04C9F"/>
    <w:rsid w:val="00F07688"/>
    <w:rsid w:val="00F10EFC"/>
    <w:rsid w:val="00F13AE6"/>
    <w:rsid w:val="00F1428A"/>
    <w:rsid w:val="00F326E4"/>
    <w:rsid w:val="00F32A2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15D7"/>
    <w:rsid w:val="00FB63EA"/>
    <w:rsid w:val="00FC693F"/>
    <w:rsid w:val="00FD00FF"/>
    <w:rsid w:val="00FD1AE1"/>
    <w:rsid w:val="00FD4C04"/>
    <w:rsid w:val="00FD6B95"/>
    <w:rsid w:val="00FE2BA0"/>
    <w:rsid w:val="00FE345B"/>
    <w:rsid w:val="00FF2EE1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2DB61"/>
  <w14:defaultImageDpi w14:val="300"/>
  <w15:docId w15:val="{54918670-CD53-41C2-B6E0-2CA96325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Paolucci</cp:lastModifiedBy>
  <cp:revision>2</cp:revision>
  <dcterms:created xsi:type="dcterms:W3CDTF">2026-02-10T15:19:00Z</dcterms:created>
  <dcterms:modified xsi:type="dcterms:W3CDTF">2026-02-10T15:19:00Z</dcterms:modified>
  <cp:category/>
</cp:coreProperties>
</file>