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3F737" w14:textId="77777777" w:rsidR="00FF2EE1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BANDO DI SELEZIONE PER LA PARTECIPAZIONE ALLE ATTIVITÀ DI MOBILITÀ ERASMUS+</w:t>
      </w:r>
    </w:p>
    <w:p w14:paraId="735FEC4B" w14:textId="77777777" w:rsidR="0028588A" w:rsidRPr="00B83F1E" w:rsidRDefault="0028588A" w:rsidP="0028588A">
      <w:pPr>
        <w:jc w:val="center"/>
        <w:rPr>
          <w:rFonts w:ascii="Corbel" w:eastAsia="MS Mincho" w:hAnsi="Corbel" w:cs="Times New Roman"/>
          <w:b/>
          <w:bCs/>
        </w:rPr>
      </w:pPr>
      <w:r>
        <w:rPr>
          <w:rFonts w:ascii="Corbel" w:eastAsia="MS Mincho" w:hAnsi="Corbel" w:cs="Times New Roman"/>
          <w:b/>
          <w:bCs/>
        </w:rPr>
        <w:t>STUDENTI MOBILITÀ DI GRUPPO E DI LUNGO TERMINE</w:t>
      </w:r>
    </w:p>
    <w:p w14:paraId="41F8E7FE" w14:textId="77777777" w:rsidR="00FF2EE1" w:rsidRPr="00D1391A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 xml:space="preserve">CONSORZIO </w:t>
      </w:r>
      <w:r w:rsidR="00167A5D" w:rsidRPr="00D1391A">
        <w:rPr>
          <w:rFonts w:ascii="Corbel" w:hAnsi="Corbel"/>
          <w:b/>
          <w:bCs/>
          <w:lang w:val="it-IT"/>
        </w:rPr>
        <w:t>CODICE EUROPEO</w:t>
      </w:r>
      <w:r w:rsidR="006567E9" w:rsidRPr="00D1391A">
        <w:rPr>
          <w:rFonts w:ascii="Corbel" w:hAnsi="Corbel"/>
          <w:b/>
          <w:bCs/>
          <w:lang w:val="it-IT"/>
        </w:rPr>
        <w:t xml:space="preserve"> 2021-1-IT02-KA120-SCH-000045236</w:t>
      </w:r>
    </w:p>
    <w:p w14:paraId="04E8C0BC" w14:textId="77777777" w:rsidR="00FF2EE1" w:rsidRPr="00D1391A" w:rsidRDefault="00167A5D" w:rsidP="000E1878">
      <w:pPr>
        <w:jc w:val="center"/>
        <w:rPr>
          <w:rFonts w:ascii="Corbel" w:hAnsi="Corbel"/>
          <w:b/>
          <w:bCs/>
          <w:sz w:val="20"/>
          <w:szCs w:val="20"/>
          <w:lang w:val="it-IT"/>
        </w:rPr>
      </w:pPr>
      <w:r w:rsidRPr="00D1391A">
        <w:rPr>
          <w:rFonts w:ascii="Corbel" w:hAnsi="Corbel"/>
          <w:b/>
          <w:bCs/>
          <w:sz w:val="20"/>
          <w:szCs w:val="20"/>
          <w:lang w:val="it-IT"/>
        </w:rPr>
        <w:t xml:space="preserve">ATTUAZIONE DEL PROGETTO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>DI MOBILITÀ ERASMUS</w:t>
      </w:r>
      <w:r w:rsidR="00C2296A" w:rsidRPr="00D1391A">
        <w:rPr>
          <w:rFonts w:ascii="Corbel" w:hAnsi="Corbel"/>
          <w:b/>
          <w:bCs/>
          <w:sz w:val="20"/>
          <w:szCs w:val="20"/>
          <w:lang w:val="it-IT"/>
        </w:rPr>
        <w:t xml:space="preserve">+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 xml:space="preserve">CODICE EUROPEO </w:t>
      </w:r>
      <w:r w:rsidR="0005537D" w:rsidRPr="00D1391A">
        <w:rPr>
          <w:rFonts w:ascii="Corbel" w:hAnsi="Corbel"/>
          <w:b/>
          <w:bCs/>
          <w:sz w:val="20"/>
          <w:szCs w:val="20"/>
          <w:lang w:val="it-IT"/>
        </w:rPr>
        <w:t>2025-1-IT02-KA121-SCH-000342991</w:t>
      </w:r>
    </w:p>
    <w:p w14:paraId="7036AE62" w14:textId="77777777" w:rsidR="004F297B" w:rsidRPr="00D1391A" w:rsidRDefault="0005537D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P</w:t>
      </w:r>
      <w:r w:rsidR="00507CD1" w:rsidRPr="00D1391A">
        <w:rPr>
          <w:rFonts w:ascii="Corbel" w:hAnsi="Corbel"/>
          <w:b/>
          <w:bCs/>
          <w:lang w:val="it-IT"/>
        </w:rPr>
        <w:t>ERIODO</w:t>
      </w:r>
      <w:r w:rsidR="00183279" w:rsidRPr="00D1391A">
        <w:rPr>
          <w:rFonts w:ascii="Corbel" w:hAnsi="Corbel"/>
          <w:b/>
          <w:bCs/>
          <w:lang w:val="it-IT"/>
        </w:rPr>
        <w:t xml:space="preserve"> DI ATTUAZIONE</w:t>
      </w:r>
      <w:r w:rsidR="00507CD1" w:rsidRPr="00D1391A">
        <w:rPr>
          <w:rFonts w:ascii="Corbel" w:hAnsi="Corbel"/>
          <w:b/>
          <w:bCs/>
          <w:lang w:val="it-IT"/>
        </w:rPr>
        <w:t xml:space="preserve"> 01/06/2025 – 31/08/202</w:t>
      </w:r>
      <w:r w:rsidR="00183279" w:rsidRPr="00D1391A">
        <w:rPr>
          <w:rFonts w:ascii="Corbel" w:hAnsi="Corbel"/>
          <w:b/>
          <w:bCs/>
          <w:lang w:val="it-IT"/>
        </w:rPr>
        <w:t>6</w:t>
      </w:r>
    </w:p>
    <w:p w14:paraId="7CCCC761" w14:textId="77777777" w:rsidR="004631E7" w:rsidRPr="004631E7" w:rsidRDefault="004631E7" w:rsidP="00D1391A">
      <w:pPr>
        <w:pStyle w:val="Titolo1"/>
        <w:jc w:val="center"/>
        <w:rPr>
          <w:rFonts w:ascii="Corbel" w:hAnsi="Corbel"/>
          <w:noProof/>
          <w:lang w:val="it-IT"/>
        </w:rPr>
      </w:pPr>
      <w:r w:rsidRPr="004631E7">
        <w:rPr>
          <w:rFonts w:ascii="Corbel" w:hAnsi="Corbel"/>
          <w:noProof/>
          <w:lang w:val="it-IT"/>
        </w:rPr>
        <w:t>ALLEGATO 4 - ACCETTAZIONE IMPEGNI</w:t>
      </w:r>
    </w:p>
    <w:p w14:paraId="5709D617" w14:textId="77777777" w:rsidR="00081A07" w:rsidRDefault="00081A07" w:rsidP="004631E7">
      <w:pPr>
        <w:jc w:val="both"/>
        <w:rPr>
          <w:rFonts w:ascii="Corbel" w:hAnsi="Corbel"/>
          <w:lang w:val="it-IT"/>
        </w:rPr>
      </w:pPr>
    </w:p>
    <w:p w14:paraId="2F6701F4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 xml:space="preserve">Il/La sottoscritto/a </w:t>
      </w:r>
      <w:r w:rsidR="001D30ED">
        <w:rPr>
          <w:rFonts w:ascii="Corbel" w:hAnsi="Corbel"/>
          <w:lang w:val="it-IT"/>
        </w:rPr>
        <w:t xml:space="preserve">_______________________________________ </w:t>
      </w:r>
      <w:r w:rsidRPr="004631E7">
        <w:rPr>
          <w:rFonts w:ascii="Corbel" w:hAnsi="Corbel"/>
          <w:lang w:val="it-IT"/>
        </w:rPr>
        <w:t>si impegna a:</w:t>
      </w:r>
    </w:p>
    <w:p w14:paraId="1DC2C010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 xml:space="preserve">- Partecipare alla preparazione </w:t>
      </w:r>
      <w:r w:rsidR="001D30ED">
        <w:rPr>
          <w:rFonts w:ascii="Corbel" w:hAnsi="Corbel"/>
          <w:lang w:val="it-IT"/>
        </w:rPr>
        <w:t>pre</w:t>
      </w:r>
      <w:r w:rsidR="00DB3B56">
        <w:rPr>
          <w:rFonts w:ascii="Corbel" w:hAnsi="Corbel"/>
          <w:lang w:val="it-IT"/>
        </w:rPr>
        <w:t>-</w:t>
      </w:r>
      <w:r w:rsidR="001D30ED">
        <w:rPr>
          <w:rFonts w:ascii="Corbel" w:hAnsi="Corbel"/>
          <w:lang w:val="it-IT"/>
        </w:rPr>
        <w:t>partenza</w:t>
      </w:r>
      <w:r w:rsidRPr="004631E7">
        <w:rPr>
          <w:rFonts w:ascii="Corbel" w:hAnsi="Corbel"/>
          <w:lang w:val="it-IT"/>
        </w:rPr>
        <w:t>, culturale e organizzativa</w:t>
      </w:r>
    </w:p>
    <w:p w14:paraId="534EF828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- Rispettare il Learning Agreement e il programma approvato</w:t>
      </w:r>
    </w:p>
    <w:p w14:paraId="17930846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- Documentare le attività svolte e produrre materiali didattici</w:t>
      </w:r>
    </w:p>
    <w:p w14:paraId="7EB134ED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- Realizzare disseminazione interna ed esterna (eventi, materiali su piattaforme)</w:t>
      </w:r>
    </w:p>
    <w:p w14:paraId="6F485D95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- Completare la rendicontazione amministrativa e il report EU Survey</w:t>
      </w:r>
    </w:p>
    <w:p w14:paraId="463B1623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- Adottare comportamenti inclusivi e sostenibili, in linea con gli Erasmus Quality Standards</w:t>
      </w:r>
    </w:p>
    <w:p w14:paraId="63CD240A" w14:textId="77777777" w:rsidR="0048013A" w:rsidRDefault="0048013A" w:rsidP="00D1391A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Data:</w:t>
      </w:r>
    </w:p>
    <w:p w14:paraId="4FEC7FFA" w14:textId="77777777" w:rsidR="00D1391A" w:rsidRPr="00D1391A" w:rsidRDefault="00D1391A" w:rsidP="00D1391A">
      <w:pPr>
        <w:jc w:val="both"/>
        <w:rPr>
          <w:rFonts w:ascii="Corbel" w:hAnsi="Corbel"/>
          <w:lang w:val="it-IT"/>
        </w:rPr>
      </w:pPr>
      <w:r w:rsidRPr="00D1391A">
        <w:rPr>
          <w:rFonts w:ascii="Corbel" w:hAnsi="Corbel"/>
          <w:lang w:val="it-IT"/>
        </w:rPr>
        <w:t>Firma: _____________________________</w:t>
      </w:r>
    </w:p>
    <w:p w14:paraId="3EF68CB0" w14:textId="77777777" w:rsidR="00CC2148" w:rsidRPr="00D1391A" w:rsidRDefault="00CC2148" w:rsidP="00D1391A">
      <w:pPr>
        <w:jc w:val="both"/>
        <w:rPr>
          <w:rFonts w:ascii="Corbel" w:hAnsi="Corbel"/>
          <w:lang w:val="it-IT"/>
        </w:rPr>
      </w:pPr>
    </w:p>
    <w:sectPr w:rsidR="00CC2148" w:rsidRPr="00D1391A" w:rsidSect="00B553AB">
      <w:headerReference w:type="default" r:id="rId8"/>
      <w:footerReference w:type="default" r:id="rId9"/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C4B24" w14:textId="77777777" w:rsidR="00E05BE6" w:rsidRDefault="00E05BE6" w:rsidP="00D40A73">
      <w:pPr>
        <w:spacing w:after="0" w:line="240" w:lineRule="auto"/>
      </w:pPr>
      <w:r>
        <w:separator/>
      </w:r>
    </w:p>
  </w:endnote>
  <w:endnote w:type="continuationSeparator" w:id="0">
    <w:p w14:paraId="55BD010B" w14:textId="77777777" w:rsidR="00E05BE6" w:rsidRDefault="00E05BE6" w:rsidP="00D4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BF0F" w14:textId="77777777" w:rsidR="000F3120" w:rsidRPr="000F3120" w:rsidRDefault="000F3120" w:rsidP="000F3120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</w:pPr>
    <w:r w:rsidRPr="000F3120"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  <w:t>Via Giudice Guglielmo, 46 – 09131 Cagliari</w:t>
    </w:r>
  </w:p>
  <w:p w14:paraId="5852819B" w14:textId="77777777" w:rsidR="000F3120" w:rsidRPr="000F3120" w:rsidRDefault="00C0236E" w:rsidP="006736CD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sz w:val="18"/>
        <w:szCs w:val="18"/>
        <w:lang w:val="it-IT" w:eastAsia="it-IT"/>
      </w:rPr>
    </w:pPr>
    <w:r w:rsidRPr="002F26BC">
      <w:rPr>
        <w:rStyle w:val="Collegamentoipertestuale"/>
        <w:rFonts w:ascii="Corbel" w:hAnsi="Corbel"/>
        <w:noProof/>
        <w:lang w:val="it-IT" w:eastAsia="it-IT"/>
      </w:rPr>
      <w:drawing>
        <wp:anchor distT="0" distB="0" distL="114300" distR="114300" simplePos="0" relativeHeight="251662336" behindDoc="0" locked="0" layoutInCell="1" allowOverlap="1" wp14:anchorId="0DA7EBE0" wp14:editId="7E10966F">
          <wp:simplePos x="0" y="0"/>
          <wp:positionH relativeFrom="margin">
            <wp:posOffset>4700905</wp:posOffset>
          </wp:positionH>
          <wp:positionV relativeFrom="paragraph">
            <wp:posOffset>201783</wp:posOffset>
          </wp:positionV>
          <wp:extent cx="1594339" cy="362775"/>
          <wp:effectExtent l="0" t="0" r="6350" b="0"/>
          <wp:wrapNone/>
          <wp:docPr id="983991657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991657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339" cy="36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F26BC">
      <w:rPr>
        <w:rStyle w:val="Collegamentoipertestuale"/>
        <w:rFonts w:ascii="Corbel" w:eastAsia="Times New Roman" w:hAnsi="Corbel" w:cs="Times New Roman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3360" behindDoc="0" locked="0" layoutInCell="1" allowOverlap="1" wp14:anchorId="5D682B04" wp14:editId="00471AB0">
          <wp:simplePos x="0" y="0"/>
          <wp:positionH relativeFrom="margin">
            <wp:posOffset>0</wp:posOffset>
          </wp:positionH>
          <wp:positionV relativeFrom="paragraph">
            <wp:posOffset>166517</wp:posOffset>
          </wp:positionV>
          <wp:extent cx="1854835" cy="387985"/>
          <wp:effectExtent l="0" t="0" r="0" b="0"/>
          <wp:wrapNone/>
          <wp:docPr id="130000093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F26BC">
      <w:rPr>
        <w:rStyle w:val="Collegamentoipertestuale"/>
        <w:rFonts w:ascii="Corbel" w:eastAsia="Times New Roman" w:hAnsi="Corbel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4384" behindDoc="0" locked="0" layoutInCell="1" allowOverlap="1" wp14:anchorId="42D78A6F" wp14:editId="61E69C84">
          <wp:simplePos x="0" y="0"/>
          <wp:positionH relativeFrom="page">
            <wp:align>center</wp:align>
          </wp:positionH>
          <wp:positionV relativeFrom="paragraph">
            <wp:posOffset>201930</wp:posOffset>
          </wp:positionV>
          <wp:extent cx="1217295" cy="365125"/>
          <wp:effectExtent l="0" t="0" r="1905" b="0"/>
          <wp:wrapNone/>
          <wp:docPr id="1738472120" name="Immagine 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472120" name="Immagine 5" descr="Immagine che contiene Elementi grafici, Carattere, grafic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2B6F" w:rsidRPr="00432B6F">
      <w:rPr>
        <w:rFonts w:ascii="Corbel" w:eastAsia="Times New Roman" w:hAnsi="Corbel" w:cs="Times New Roman"/>
        <w:i/>
        <w:color w:val="0000FF"/>
        <w:sz w:val="16"/>
        <w:szCs w:val="16"/>
        <w:u w:val="single"/>
        <w:lang w:val="it-IT" w:eastAsia="it-IT"/>
      </w:rPr>
      <w:t>https://www.mim.gov.it/web/usr-sardegna</w:t>
    </w:r>
    <w:r w:rsidR="000F3120" w:rsidRPr="000F3120">
      <w:rPr>
        <w:rFonts w:ascii="Corbel" w:eastAsia="Aptos" w:hAnsi="Corbel" w:cs="Times New Roman"/>
        <w:kern w:val="2"/>
        <w:lang w:val="it-IT"/>
      </w:rPr>
      <w:t xml:space="preserve"> </w:t>
    </w:r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- PEO: </w:t>
    </w:r>
    <w:hyperlink r:id="rId4" w:history="1">
      <w:r w:rsidR="006736CD" w:rsidRPr="000F3120">
        <w:rPr>
          <w:rStyle w:val="Collegamentoipertestuale"/>
          <w:rFonts w:ascii="Corbel" w:eastAsia="Times New Roman" w:hAnsi="Corbel" w:cs="Times New Roman"/>
          <w:i/>
          <w:sz w:val="16"/>
          <w:szCs w:val="16"/>
          <w:lang w:val="it-IT" w:eastAsia="it-IT"/>
        </w:rPr>
        <w:t>direzione-sardegna@istruzione.it</w:t>
      </w:r>
    </w:hyperlink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 – PEC:  </w:t>
    </w:r>
    <w:hyperlink r:id="rId5" w:history="1">
      <w:r w:rsidR="000F3120" w:rsidRPr="000F3120">
        <w:rPr>
          <w:rFonts w:ascii="Corbel" w:eastAsia="Times New Roman" w:hAnsi="Corbel" w:cs="Times New Roman"/>
          <w:i/>
          <w:color w:val="0000FF"/>
          <w:sz w:val="16"/>
          <w:szCs w:val="16"/>
          <w:u w:val="single"/>
          <w:lang w:val="it-IT" w:eastAsia="it-IT"/>
        </w:rPr>
        <w:t>drsa@postacert.istruzione</w:t>
      </w:r>
      <w:r w:rsidR="000F3120" w:rsidRPr="000F3120">
        <w:rPr>
          <w:rFonts w:ascii="Corbel" w:eastAsia="Times New Roman" w:hAnsi="Corbel" w:cs="Times New Roman"/>
          <w:i/>
          <w:color w:val="0000FF"/>
          <w:sz w:val="18"/>
          <w:szCs w:val="18"/>
          <w:u w:val="single"/>
          <w:lang w:val="it-IT" w:eastAsia="it-IT"/>
        </w:rPr>
        <w:t>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05A6" w14:textId="77777777" w:rsidR="00E05BE6" w:rsidRDefault="00E05BE6" w:rsidP="00D40A73">
      <w:pPr>
        <w:spacing w:after="0" w:line="240" w:lineRule="auto"/>
      </w:pPr>
      <w:r>
        <w:separator/>
      </w:r>
    </w:p>
  </w:footnote>
  <w:footnote w:type="continuationSeparator" w:id="0">
    <w:p w14:paraId="00EF1208" w14:textId="77777777" w:rsidR="00E05BE6" w:rsidRDefault="00E05BE6" w:rsidP="00D4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ECFB" w14:textId="77777777" w:rsidR="00D40A73" w:rsidRPr="00D40A73" w:rsidRDefault="00D40A73" w:rsidP="00D40A73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val="it-IT" w:eastAsia="it-IT"/>
      </w:rPr>
    </w:pPr>
    <w:r w:rsidRPr="00D40A73">
      <w:rPr>
        <w:rFonts w:ascii="Times New Roman" w:eastAsia="Times New Roman" w:hAnsi="Times New Roman" w:cs="Times New Roman"/>
        <w:noProof/>
        <w:sz w:val="24"/>
        <w:szCs w:val="24"/>
        <w:lang w:val="it-IT" w:eastAsia="it-IT"/>
      </w:rPr>
      <w:drawing>
        <wp:inline distT="0" distB="0" distL="0" distR="0" wp14:anchorId="540BB771" wp14:editId="6089484F">
          <wp:extent cx="514350" cy="571500"/>
          <wp:effectExtent l="0" t="0" r="0" b="0"/>
          <wp:docPr id="1290864761" name="Immagine 1" descr="Immagine che contiene emblema, simbolo, cres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22227" name="Immagine 1" descr="Immagine che contiene emblema, simbolo, cres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D84634" w14:textId="77777777" w:rsidR="00D40A73" w:rsidRPr="00D40A73" w:rsidRDefault="00D40A73" w:rsidP="00D40A73">
    <w:pPr>
      <w:tabs>
        <w:tab w:val="center" w:pos="4819"/>
        <w:tab w:val="right" w:pos="9638"/>
      </w:tabs>
      <w:spacing w:after="0" w:line="192" w:lineRule="auto"/>
      <w:jc w:val="center"/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  <w:t>Ministero dell’istruzione e del merito</w:t>
    </w:r>
  </w:p>
  <w:p w14:paraId="670A1DBE" w14:textId="77777777" w:rsidR="00D40A73" w:rsidRPr="00D40A73" w:rsidRDefault="00D40A73" w:rsidP="00D40A73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Ufficio Scolastico Regionale per la Sardegna</w:t>
    </w:r>
  </w:p>
  <w:p w14:paraId="0A23EE99" w14:textId="77777777" w:rsidR="00D40A73" w:rsidRPr="0058169A" w:rsidRDefault="00D40A73" w:rsidP="0058169A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Direzione Generale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010FC0"/>
    <w:multiLevelType w:val="hybridMultilevel"/>
    <w:tmpl w:val="1CA43B38"/>
    <w:lvl w:ilvl="0" w:tplc="31642F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49DA"/>
    <w:multiLevelType w:val="multilevel"/>
    <w:tmpl w:val="F0A6C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F0F7F"/>
    <w:multiLevelType w:val="multilevel"/>
    <w:tmpl w:val="5A48F3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97AB0"/>
    <w:multiLevelType w:val="multilevel"/>
    <w:tmpl w:val="082618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966F1"/>
    <w:multiLevelType w:val="hybridMultilevel"/>
    <w:tmpl w:val="CE902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7357B"/>
    <w:multiLevelType w:val="multilevel"/>
    <w:tmpl w:val="F476FF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3F19F4"/>
    <w:multiLevelType w:val="multilevel"/>
    <w:tmpl w:val="D9CAD8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EE6937"/>
    <w:multiLevelType w:val="multilevel"/>
    <w:tmpl w:val="82D0DA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2"/>
  </w:num>
  <w:num w:numId="8">
    <w:abstractNumId w:val="11"/>
  </w:num>
  <w:num w:numId="9">
    <w:abstractNumId w:val="9"/>
  </w:num>
  <w:num w:numId="10">
    <w:abstractNumId w:val="8"/>
  </w:num>
  <w:num w:numId="11">
    <w:abstractNumId w:val="13"/>
  </w:num>
  <w:num w:numId="12">
    <w:abstractNumId w:val="7"/>
  </w:num>
  <w:num w:numId="13">
    <w:abstractNumId w:val="6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420"/>
    <w:rsid w:val="00007207"/>
    <w:rsid w:val="00014162"/>
    <w:rsid w:val="000217F3"/>
    <w:rsid w:val="00034616"/>
    <w:rsid w:val="0005537D"/>
    <w:rsid w:val="0006063C"/>
    <w:rsid w:val="00062DE4"/>
    <w:rsid w:val="00072D63"/>
    <w:rsid w:val="00081A07"/>
    <w:rsid w:val="00091847"/>
    <w:rsid w:val="00094451"/>
    <w:rsid w:val="000E1878"/>
    <w:rsid w:val="000E561E"/>
    <w:rsid w:val="000F0D1C"/>
    <w:rsid w:val="000F3120"/>
    <w:rsid w:val="000F728C"/>
    <w:rsid w:val="000F7DDA"/>
    <w:rsid w:val="00100157"/>
    <w:rsid w:val="00117A53"/>
    <w:rsid w:val="00122A6C"/>
    <w:rsid w:val="0014508D"/>
    <w:rsid w:val="0015074B"/>
    <w:rsid w:val="001549CB"/>
    <w:rsid w:val="00166758"/>
    <w:rsid w:val="00167A5D"/>
    <w:rsid w:val="00177C48"/>
    <w:rsid w:val="00183279"/>
    <w:rsid w:val="00184FA2"/>
    <w:rsid w:val="001904CC"/>
    <w:rsid w:val="0019598B"/>
    <w:rsid w:val="001B63A3"/>
    <w:rsid w:val="001C59A1"/>
    <w:rsid w:val="001C6840"/>
    <w:rsid w:val="001D30ED"/>
    <w:rsid w:val="001E1883"/>
    <w:rsid w:val="001E1FB3"/>
    <w:rsid w:val="00201517"/>
    <w:rsid w:val="00221125"/>
    <w:rsid w:val="00232AAB"/>
    <w:rsid w:val="00250C33"/>
    <w:rsid w:val="0025688C"/>
    <w:rsid w:val="00277F3C"/>
    <w:rsid w:val="002820E4"/>
    <w:rsid w:val="0028588A"/>
    <w:rsid w:val="002875CC"/>
    <w:rsid w:val="0029639D"/>
    <w:rsid w:val="002A0A29"/>
    <w:rsid w:val="002A7C2A"/>
    <w:rsid w:val="002C0204"/>
    <w:rsid w:val="002C2AE9"/>
    <w:rsid w:val="002C2EA5"/>
    <w:rsid w:val="002E3CEF"/>
    <w:rsid w:val="002E3E85"/>
    <w:rsid w:val="002E677C"/>
    <w:rsid w:val="002E6B1A"/>
    <w:rsid w:val="002F78E9"/>
    <w:rsid w:val="003040A6"/>
    <w:rsid w:val="00322D6D"/>
    <w:rsid w:val="00324BD1"/>
    <w:rsid w:val="00326F90"/>
    <w:rsid w:val="003466C3"/>
    <w:rsid w:val="00347647"/>
    <w:rsid w:val="003554E2"/>
    <w:rsid w:val="00383D16"/>
    <w:rsid w:val="00397BEA"/>
    <w:rsid w:val="003A0459"/>
    <w:rsid w:val="003B0D7A"/>
    <w:rsid w:val="003D79BC"/>
    <w:rsid w:val="003E52D5"/>
    <w:rsid w:val="00405880"/>
    <w:rsid w:val="004109BB"/>
    <w:rsid w:val="004243CB"/>
    <w:rsid w:val="00432B6F"/>
    <w:rsid w:val="0044686F"/>
    <w:rsid w:val="004474CE"/>
    <w:rsid w:val="00450A33"/>
    <w:rsid w:val="004631E7"/>
    <w:rsid w:val="0047295C"/>
    <w:rsid w:val="00472995"/>
    <w:rsid w:val="0048013A"/>
    <w:rsid w:val="004A1E0A"/>
    <w:rsid w:val="004A2987"/>
    <w:rsid w:val="004A3CB5"/>
    <w:rsid w:val="004B1CD9"/>
    <w:rsid w:val="004B306C"/>
    <w:rsid w:val="004B699F"/>
    <w:rsid w:val="004C34F1"/>
    <w:rsid w:val="004C38BA"/>
    <w:rsid w:val="004C5F87"/>
    <w:rsid w:val="004D46DB"/>
    <w:rsid w:val="004E0AD6"/>
    <w:rsid w:val="004F297B"/>
    <w:rsid w:val="004F34ED"/>
    <w:rsid w:val="004F4F67"/>
    <w:rsid w:val="00507CD1"/>
    <w:rsid w:val="00513AE6"/>
    <w:rsid w:val="005210C4"/>
    <w:rsid w:val="005236FB"/>
    <w:rsid w:val="00525CF3"/>
    <w:rsid w:val="00535B8C"/>
    <w:rsid w:val="00546CCA"/>
    <w:rsid w:val="00560F2D"/>
    <w:rsid w:val="00566C56"/>
    <w:rsid w:val="005714D4"/>
    <w:rsid w:val="00572408"/>
    <w:rsid w:val="0058169A"/>
    <w:rsid w:val="00585ED0"/>
    <w:rsid w:val="00586122"/>
    <w:rsid w:val="0059494F"/>
    <w:rsid w:val="005A15D7"/>
    <w:rsid w:val="005C15EF"/>
    <w:rsid w:val="005E7D85"/>
    <w:rsid w:val="005F1A5C"/>
    <w:rsid w:val="005F5868"/>
    <w:rsid w:val="00600890"/>
    <w:rsid w:val="0061264B"/>
    <w:rsid w:val="0061321B"/>
    <w:rsid w:val="0063408E"/>
    <w:rsid w:val="00640812"/>
    <w:rsid w:val="006429D4"/>
    <w:rsid w:val="00656146"/>
    <w:rsid w:val="006567E9"/>
    <w:rsid w:val="00657A65"/>
    <w:rsid w:val="006736CD"/>
    <w:rsid w:val="00680DE3"/>
    <w:rsid w:val="00692F49"/>
    <w:rsid w:val="00694A2C"/>
    <w:rsid w:val="006A31AB"/>
    <w:rsid w:val="006F4BAE"/>
    <w:rsid w:val="0070047D"/>
    <w:rsid w:val="00713A03"/>
    <w:rsid w:val="00716E46"/>
    <w:rsid w:val="0071749B"/>
    <w:rsid w:val="00720719"/>
    <w:rsid w:val="007263C5"/>
    <w:rsid w:val="00731E5F"/>
    <w:rsid w:val="00743A30"/>
    <w:rsid w:val="007455BB"/>
    <w:rsid w:val="00746884"/>
    <w:rsid w:val="00751DCF"/>
    <w:rsid w:val="0075437B"/>
    <w:rsid w:val="0075726E"/>
    <w:rsid w:val="00762C84"/>
    <w:rsid w:val="00763025"/>
    <w:rsid w:val="007812D9"/>
    <w:rsid w:val="00782C41"/>
    <w:rsid w:val="0078514A"/>
    <w:rsid w:val="00793997"/>
    <w:rsid w:val="00794A5C"/>
    <w:rsid w:val="007B4859"/>
    <w:rsid w:val="007C61CA"/>
    <w:rsid w:val="007E4908"/>
    <w:rsid w:val="00800B82"/>
    <w:rsid w:val="00813990"/>
    <w:rsid w:val="00824DCA"/>
    <w:rsid w:val="00826C57"/>
    <w:rsid w:val="00840A9A"/>
    <w:rsid w:val="00841F09"/>
    <w:rsid w:val="0084320C"/>
    <w:rsid w:val="00847066"/>
    <w:rsid w:val="008554FD"/>
    <w:rsid w:val="008608A4"/>
    <w:rsid w:val="0087332E"/>
    <w:rsid w:val="0087603B"/>
    <w:rsid w:val="008812AA"/>
    <w:rsid w:val="00881EB7"/>
    <w:rsid w:val="0088618A"/>
    <w:rsid w:val="008906E9"/>
    <w:rsid w:val="00892195"/>
    <w:rsid w:val="0089360E"/>
    <w:rsid w:val="008A36C6"/>
    <w:rsid w:val="008B5456"/>
    <w:rsid w:val="008B68A8"/>
    <w:rsid w:val="008D096E"/>
    <w:rsid w:val="008D4B71"/>
    <w:rsid w:val="008F324D"/>
    <w:rsid w:val="00906DDF"/>
    <w:rsid w:val="00913CDD"/>
    <w:rsid w:val="00921372"/>
    <w:rsid w:val="00925042"/>
    <w:rsid w:val="009376E0"/>
    <w:rsid w:val="00945275"/>
    <w:rsid w:val="00955340"/>
    <w:rsid w:val="00965A46"/>
    <w:rsid w:val="00966414"/>
    <w:rsid w:val="0098080F"/>
    <w:rsid w:val="0098190A"/>
    <w:rsid w:val="00985F1F"/>
    <w:rsid w:val="009A2F03"/>
    <w:rsid w:val="009A35CC"/>
    <w:rsid w:val="009D142E"/>
    <w:rsid w:val="009D3759"/>
    <w:rsid w:val="009D5D77"/>
    <w:rsid w:val="009D67F9"/>
    <w:rsid w:val="009E1E0E"/>
    <w:rsid w:val="00A3557B"/>
    <w:rsid w:val="00A54DB4"/>
    <w:rsid w:val="00A57A1A"/>
    <w:rsid w:val="00A60509"/>
    <w:rsid w:val="00A67455"/>
    <w:rsid w:val="00A74D2A"/>
    <w:rsid w:val="00A760C5"/>
    <w:rsid w:val="00A8584C"/>
    <w:rsid w:val="00A963C5"/>
    <w:rsid w:val="00A978C8"/>
    <w:rsid w:val="00AA1D8D"/>
    <w:rsid w:val="00AC7BE5"/>
    <w:rsid w:val="00AD5528"/>
    <w:rsid w:val="00AE3F7A"/>
    <w:rsid w:val="00AE4677"/>
    <w:rsid w:val="00AF6B87"/>
    <w:rsid w:val="00B132DE"/>
    <w:rsid w:val="00B13E49"/>
    <w:rsid w:val="00B36B4B"/>
    <w:rsid w:val="00B44C20"/>
    <w:rsid w:val="00B47730"/>
    <w:rsid w:val="00B553AB"/>
    <w:rsid w:val="00B62FC7"/>
    <w:rsid w:val="00B665B1"/>
    <w:rsid w:val="00B71650"/>
    <w:rsid w:val="00B71C9B"/>
    <w:rsid w:val="00B77349"/>
    <w:rsid w:val="00B861EB"/>
    <w:rsid w:val="00BA7AC3"/>
    <w:rsid w:val="00BB5D65"/>
    <w:rsid w:val="00BC7479"/>
    <w:rsid w:val="00BE0029"/>
    <w:rsid w:val="00BF2115"/>
    <w:rsid w:val="00BF2223"/>
    <w:rsid w:val="00BF2878"/>
    <w:rsid w:val="00C00718"/>
    <w:rsid w:val="00C0236E"/>
    <w:rsid w:val="00C025F7"/>
    <w:rsid w:val="00C046BA"/>
    <w:rsid w:val="00C2296A"/>
    <w:rsid w:val="00C26506"/>
    <w:rsid w:val="00C33BF2"/>
    <w:rsid w:val="00C376ED"/>
    <w:rsid w:val="00C51403"/>
    <w:rsid w:val="00C57E69"/>
    <w:rsid w:val="00C6210D"/>
    <w:rsid w:val="00C828EC"/>
    <w:rsid w:val="00CA0E65"/>
    <w:rsid w:val="00CA3DA7"/>
    <w:rsid w:val="00CA7BBD"/>
    <w:rsid w:val="00CB0664"/>
    <w:rsid w:val="00CB2680"/>
    <w:rsid w:val="00CB40B3"/>
    <w:rsid w:val="00CC2148"/>
    <w:rsid w:val="00CC6BD4"/>
    <w:rsid w:val="00CC7A0C"/>
    <w:rsid w:val="00CD1DC1"/>
    <w:rsid w:val="00CE33B1"/>
    <w:rsid w:val="00CE6A08"/>
    <w:rsid w:val="00CE7B34"/>
    <w:rsid w:val="00CF299E"/>
    <w:rsid w:val="00CF7ED0"/>
    <w:rsid w:val="00D06580"/>
    <w:rsid w:val="00D07A19"/>
    <w:rsid w:val="00D1391A"/>
    <w:rsid w:val="00D13C63"/>
    <w:rsid w:val="00D3049E"/>
    <w:rsid w:val="00D40A73"/>
    <w:rsid w:val="00D51075"/>
    <w:rsid w:val="00D544C7"/>
    <w:rsid w:val="00D65053"/>
    <w:rsid w:val="00D710B9"/>
    <w:rsid w:val="00D7293A"/>
    <w:rsid w:val="00D81AB3"/>
    <w:rsid w:val="00D848D7"/>
    <w:rsid w:val="00D87A57"/>
    <w:rsid w:val="00DA4180"/>
    <w:rsid w:val="00DA6BC5"/>
    <w:rsid w:val="00DB0841"/>
    <w:rsid w:val="00DB2B0E"/>
    <w:rsid w:val="00DB3B56"/>
    <w:rsid w:val="00DE6D7F"/>
    <w:rsid w:val="00E051EA"/>
    <w:rsid w:val="00E05BE6"/>
    <w:rsid w:val="00E111F5"/>
    <w:rsid w:val="00E13B42"/>
    <w:rsid w:val="00E206DE"/>
    <w:rsid w:val="00E421BA"/>
    <w:rsid w:val="00E52B01"/>
    <w:rsid w:val="00E56C27"/>
    <w:rsid w:val="00E642EA"/>
    <w:rsid w:val="00E90834"/>
    <w:rsid w:val="00EA3022"/>
    <w:rsid w:val="00EA5EE2"/>
    <w:rsid w:val="00EB7781"/>
    <w:rsid w:val="00EC4886"/>
    <w:rsid w:val="00ED5241"/>
    <w:rsid w:val="00ED5D42"/>
    <w:rsid w:val="00ED67A9"/>
    <w:rsid w:val="00EE0E3E"/>
    <w:rsid w:val="00F10EFC"/>
    <w:rsid w:val="00F1428A"/>
    <w:rsid w:val="00F326E4"/>
    <w:rsid w:val="00F33398"/>
    <w:rsid w:val="00F4187F"/>
    <w:rsid w:val="00F54786"/>
    <w:rsid w:val="00F57ACB"/>
    <w:rsid w:val="00F57F0C"/>
    <w:rsid w:val="00F73132"/>
    <w:rsid w:val="00F7453A"/>
    <w:rsid w:val="00F90DE6"/>
    <w:rsid w:val="00F93056"/>
    <w:rsid w:val="00F97A6F"/>
    <w:rsid w:val="00FB10BC"/>
    <w:rsid w:val="00FB63EA"/>
    <w:rsid w:val="00FC693F"/>
    <w:rsid w:val="00FD00FF"/>
    <w:rsid w:val="00FD4C04"/>
    <w:rsid w:val="00FD6B95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1C8B6D"/>
  <w15:docId w15:val="{E87093AB-3F7C-41D8-A82F-6CCE26ED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586122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8612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8612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6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6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drsa@postacert.istruzione.it" TargetMode="External"/><Relationship Id="rId4" Type="http://schemas.openxmlformats.org/officeDocument/2006/relationships/hyperlink" Target="mailto:direzione-sardegn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07041C-CD2F-44ED-98DF-8516473FA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MARCO PAOLUCCI</cp:lastModifiedBy>
  <cp:revision>2</cp:revision>
  <dcterms:created xsi:type="dcterms:W3CDTF">2025-12-18T15:25:00Z</dcterms:created>
  <dcterms:modified xsi:type="dcterms:W3CDTF">2025-12-18T15:25:00Z</dcterms:modified>
</cp:coreProperties>
</file>