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A9E3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5A2F634C" w14:textId="77777777" w:rsidR="009D142E" w:rsidRPr="00D1391A" w:rsidRDefault="009D142E" w:rsidP="000E1878">
      <w:pPr>
        <w:jc w:val="center"/>
        <w:rPr>
          <w:rFonts w:ascii="Corbel" w:hAnsi="Corbel"/>
          <w:b/>
          <w:bCs/>
          <w:lang w:val="it-IT"/>
        </w:rPr>
      </w:pPr>
      <w:r>
        <w:rPr>
          <w:rFonts w:ascii="Corbel" w:hAnsi="Corbel"/>
          <w:b/>
          <w:bCs/>
          <w:lang w:val="it-IT"/>
        </w:rPr>
        <w:t xml:space="preserve">STAFF SCOLASTICO </w:t>
      </w:r>
      <w:r w:rsidR="00122A6C">
        <w:rPr>
          <w:rFonts w:ascii="Corbel" w:hAnsi="Corbel"/>
          <w:b/>
          <w:bCs/>
          <w:lang w:val="it-IT"/>
        </w:rPr>
        <w:t>E PERSONALE U.S.R. PER LA SARDEGNA</w:t>
      </w:r>
    </w:p>
    <w:p w14:paraId="670141C9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36459A6E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274242B5" w14:textId="77777777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3405DDF1" w14:textId="77777777" w:rsidR="004631E7" w:rsidRPr="004631E7" w:rsidRDefault="004631E7" w:rsidP="00D1391A">
      <w:pPr>
        <w:pStyle w:val="Titolo1"/>
        <w:jc w:val="center"/>
        <w:rPr>
          <w:rFonts w:ascii="Corbel" w:hAnsi="Corbel"/>
          <w:noProof/>
          <w:lang w:val="it-IT"/>
        </w:rPr>
      </w:pPr>
      <w:r w:rsidRPr="004631E7">
        <w:rPr>
          <w:rFonts w:ascii="Corbel" w:hAnsi="Corbel"/>
          <w:noProof/>
          <w:lang w:val="it-IT"/>
        </w:rPr>
        <w:t>ALLEGATO 4 - ACCETTAZIONE IMPEGNI</w:t>
      </w:r>
    </w:p>
    <w:p w14:paraId="60202544" w14:textId="77777777" w:rsidR="00081A07" w:rsidRDefault="00081A07" w:rsidP="004631E7">
      <w:pPr>
        <w:jc w:val="both"/>
        <w:rPr>
          <w:rFonts w:ascii="Corbel" w:hAnsi="Corbel"/>
          <w:lang w:val="it-IT"/>
        </w:rPr>
      </w:pPr>
    </w:p>
    <w:p w14:paraId="4C427CD1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Il/La sottoscritto/a </w:t>
      </w:r>
      <w:r w:rsidR="001D30ED">
        <w:rPr>
          <w:rFonts w:ascii="Corbel" w:hAnsi="Corbel"/>
          <w:lang w:val="it-IT"/>
        </w:rPr>
        <w:t xml:space="preserve">_______________________________________ </w:t>
      </w:r>
      <w:r w:rsidRPr="004631E7">
        <w:rPr>
          <w:rFonts w:ascii="Corbel" w:hAnsi="Corbel"/>
          <w:lang w:val="it-IT"/>
        </w:rPr>
        <w:t>si impegna a:</w:t>
      </w:r>
    </w:p>
    <w:p w14:paraId="2DBB32F9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- Partecipare alla preparazione </w:t>
      </w:r>
      <w:r w:rsidR="001D30ED">
        <w:rPr>
          <w:rFonts w:ascii="Corbel" w:hAnsi="Corbel"/>
          <w:lang w:val="it-IT"/>
        </w:rPr>
        <w:t>pre</w:t>
      </w:r>
      <w:r w:rsidR="00C76046">
        <w:rPr>
          <w:rFonts w:ascii="Corbel" w:hAnsi="Corbel"/>
          <w:lang w:val="it-IT"/>
        </w:rPr>
        <w:t>-</w:t>
      </w:r>
      <w:r w:rsidR="001D30ED">
        <w:rPr>
          <w:rFonts w:ascii="Corbel" w:hAnsi="Corbel"/>
          <w:lang w:val="it-IT"/>
        </w:rPr>
        <w:t>partenza</w:t>
      </w:r>
      <w:r w:rsidRPr="004631E7">
        <w:rPr>
          <w:rFonts w:ascii="Corbel" w:hAnsi="Corbel"/>
          <w:lang w:val="it-IT"/>
        </w:rPr>
        <w:t>, culturale e organizzativa</w:t>
      </w:r>
    </w:p>
    <w:p w14:paraId="019F3428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Rispettare il Learning Agreement e il programma approvato</w:t>
      </w:r>
    </w:p>
    <w:p w14:paraId="53A090C3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Documentare le attività svolte e produrre materiali didattici</w:t>
      </w:r>
    </w:p>
    <w:p w14:paraId="51DE6574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Realizzare disseminazione interna ed esterna (eventi, materiali su piattaforme)</w:t>
      </w:r>
    </w:p>
    <w:p w14:paraId="5BE6E58F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Completare la rendicontazione amministrativa e il report EU Survey</w:t>
      </w:r>
    </w:p>
    <w:p w14:paraId="440197A9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Adottare comportamenti inclusivi e sostenibili, in linea con gli Erasmus Quality Standards</w:t>
      </w:r>
    </w:p>
    <w:p w14:paraId="0C23F9C7" w14:textId="77777777" w:rsidR="0048013A" w:rsidRDefault="0048013A" w:rsidP="00D1391A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Data:</w:t>
      </w:r>
    </w:p>
    <w:p w14:paraId="5B31F06D" w14:textId="77777777" w:rsidR="00D1391A" w:rsidRPr="00D1391A" w:rsidRDefault="00D1391A" w:rsidP="00D1391A">
      <w:pPr>
        <w:jc w:val="both"/>
        <w:rPr>
          <w:rFonts w:ascii="Corbel" w:hAnsi="Corbel"/>
          <w:lang w:val="it-IT"/>
        </w:rPr>
      </w:pPr>
      <w:r w:rsidRPr="00D1391A">
        <w:rPr>
          <w:rFonts w:ascii="Corbel" w:hAnsi="Corbel"/>
          <w:lang w:val="it-IT"/>
        </w:rPr>
        <w:t>Firma: _____________________________</w:t>
      </w:r>
    </w:p>
    <w:p w14:paraId="25E17B16" w14:textId="77777777" w:rsidR="00CC2148" w:rsidRPr="00D1391A" w:rsidRDefault="00CC2148" w:rsidP="00D1391A">
      <w:pPr>
        <w:jc w:val="both"/>
        <w:rPr>
          <w:rFonts w:ascii="Corbel" w:hAnsi="Corbel"/>
          <w:lang w:val="it-IT"/>
        </w:rPr>
      </w:pPr>
    </w:p>
    <w:sectPr w:rsidR="00CC2148" w:rsidRPr="00D1391A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5C22" w14:textId="77777777" w:rsidR="00D92121" w:rsidRDefault="00D92121" w:rsidP="00D40A73">
      <w:pPr>
        <w:spacing w:after="0" w:line="240" w:lineRule="auto"/>
      </w:pPr>
      <w:r>
        <w:separator/>
      </w:r>
    </w:p>
  </w:endnote>
  <w:endnote w:type="continuationSeparator" w:id="0">
    <w:p w14:paraId="2935EF25" w14:textId="77777777" w:rsidR="00D92121" w:rsidRDefault="00D92121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249B" w14:textId="7777777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6E034EBC" w14:textId="77777777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2DDE9FF2" wp14:editId="50AAC0AF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41AED523" wp14:editId="6B337834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30975096" wp14:editId="37FB6156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AE89" w14:textId="77777777" w:rsidR="00D92121" w:rsidRDefault="00D92121" w:rsidP="00D40A73">
      <w:pPr>
        <w:spacing w:after="0" w:line="240" w:lineRule="auto"/>
      </w:pPr>
      <w:r>
        <w:separator/>
      </w:r>
    </w:p>
  </w:footnote>
  <w:footnote w:type="continuationSeparator" w:id="0">
    <w:p w14:paraId="24469A40" w14:textId="77777777" w:rsidR="00D92121" w:rsidRDefault="00D92121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79FE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5201C06B" wp14:editId="283FAD0D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EE26A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3CD0A784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2BB756D6" w14:textId="77777777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010FC0"/>
    <w:multiLevelType w:val="hybridMultilevel"/>
    <w:tmpl w:val="1CA43B38"/>
    <w:lvl w:ilvl="0" w:tplc="31642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9DA"/>
    <w:multiLevelType w:val="multilevel"/>
    <w:tmpl w:val="F0A6C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F0F7F"/>
    <w:multiLevelType w:val="multilevel"/>
    <w:tmpl w:val="5A48F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7AB0"/>
    <w:multiLevelType w:val="multilevel"/>
    <w:tmpl w:val="08261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966F1"/>
    <w:multiLevelType w:val="hybridMultilevel"/>
    <w:tmpl w:val="CE902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57B"/>
    <w:multiLevelType w:val="multilevel"/>
    <w:tmpl w:val="F476FF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F19F4"/>
    <w:multiLevelType w:val="multilevel"/>
    <w:tmpl w:val="D9CAD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E6937"/>
    <w:multiLevelType w:val="multilevel"/>
    <w:tmpl w:val="82D0D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7"/>
  </w:num>
  <w:num w:numId="13">
    <w:abstractNumId w:val="6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4162"/>
    <w:rsid w:val="000217F3"/>
    <w:rsid w:val="00034616"/>
    <w:rsid w:val="0005537D"/>
    <w:rsid w:val="0006063C"/>
    <w:rsid w:val="00062DE4"/>
    <w:rsid w:val="00072D63"/>
    <w:rsid w:val="00081A07"/>
    <w:rsid w:val="00091847"/>
    <w:rsid w:val="00094451"/>
    <w:rsid w:val="000E1878"/>
    <w:rsid w:val="000E561E"/>
    <w:rsid w:val="000F0D1C"/>
    <w:rsid w:val="000F3120"/>
    <w:rsid w:val="000F728C"/>
    <w:rsid w:val="000F7DDA"/>
    <w:rsid w:val="00100157"/>
    <w:rsid w:val="00117A53"/>
    <w:rsid w:val="00122A6C"/>
    <w:rsid w:val="0014508D"/>
    <w:rsid w:val="0015074B"/>
    <w:rsid w:val="001549CB"/>
    <w:rsid w:val="00166758"/>
    <w:rsid w:val="00167A5D"/>
    <w:rsid w:val="00177C48"/>
    <w:rsid w:val="00183279"/>
    <w:rsid w:val="00184FA2"/>
    <w:rsid w:val="001904CC"/>
    <w:rsid w:val="0019598B"/>
    <w:rsid w:val="001C59A1"/>
    <w:rsid w:val="001C6840"/>
    <w:rsid w:val="001D30ED"/>
    <w:rsid w:val="001E1883"/>
    <w:rsid w:val="001E1FB3"/>
    <w:rsid w:val="00201517"/>
    <w:rsid w:val="00221125"/>
    <w:rsid w:val="00232AAB"/>
    <w:rsid w:val="00250C33"/>
    <w:rsid w:val="0025688C"/>
    <w:rsid w:val="00277F3C"/>
    <w:rsid w:val="002820E4"/>
    <w:rsid w:val="002875CC"/>
    <w:rsid w:val="0029639D"/>
    <w:rsid w:val="002A0A29"/>
    <w:rsid w:val="002A7C2A"/>
    <w:rsid w:val="002C0204"/>
    <w:rsid w:val="002C2AE9"/>
    <w:rsid w:val="002C2EA5"/>
    <w:rsid w:val="002E3CEF"/>
    <w:rsid w:val="002E3E85"/>
    <w:rsid w:val="002E677C"/>
    <w:rsid w:val="002E6B1A"/>
    <w:rsid w:val="002F78E9"/>
    <w:rsid w:val="003040A6"/>
    <w:rsid w:val="00317D98"/>
    <w:rsid w:val="0032154A"/>
    <w:rsid w:val="00322D6D"/>
    <w:rsid w:val="00324BD1"/>
    <w:rsid w:val="00326F90"/>
    <w:rsid w:val="003466C3"/>
    <w:rsid w:val="00347647"/>
    <w:rsid w:val="003554E2"/>
    <w:rsid w:val="00383D16"/>
    <w:rsid w:val="00397BEA"/>
    <w:rsid w:val="003A0459"/>
    <w:rsid w:val="003B0D7A"/>
    <w:rsid w:val="003D79BC"/>
    <w:rsid w:val="003E52D5"/>
    <w:rsid w:val="00405880"/>
    <w:rsid w:val="004109BB"/>
    <w:rsid w:val="004243CB"/>
    <w:rsid w:val="00432B6F"/>
    <w:rsid w:val="0044686F"/>
    <w:rsid w:val="004474CE"/>
    <w:rsid w:val="00450A33"/>
    <w:rsid w:val="004631E7"/>
    <w:rsid w:val="0047295C"/>
    <w:rsid w:val="00472995"/>
    <w:rsid w:val="0048013A"/>
    <w:rsid w:val="004A1E0A"/>
    <w:rsid w:val="004A2987"/>
    <w:rsid w:val="004A3CB5"/>
    <w:rsid w:val="004B1CD9"/>
    <w:rsid w:val="004B306C"/>
    <w:rsid w:val="004B699F"/>
    <w:rsid w:val="004C34F1"/>
    <w:rsid w:val="004C38BA"/>
    <w:rsid w:val="004C5F87"/>
    <w:rsid w:val="004D46DB"/>
    <w:rsid w:val="004E0AD6"/>
    <w:rsid w:val="004F297B"/>
    <w:rsid w:val="004F34ED"/>
    <w:rsid w:val="004F4F67"/>
    <w:rsid w:val="00507CD1"/>
    <w:rsid w:val="005210C4"/>
    <w:rsid w:val="005236FB"/>
    <w:rsid w:val="00525CF3"/>
    <w:rsid w:val="00535B8C"/>
    <w:rsid w:val="00546CCA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E7D85"/>
    <w:rsid w:val="005F1A5C"/>
    <w:rsid w:val="005F5868"/>
    <w:rsid w:val="00600890"/>
    <w:rsid w:val="0061264B"/>
    <w:rsid w:val="0061321B"/>
    <w:rsid w:val="0063408E"/>
    <w:rsid w:val="00640812"/>
    <w:rsid w:val="006429D4"/>
    <w:rsid w:val="00656146"/>
    <w:rsid w:val="006567E9"/>
    <w:rsid w:val="00657A65"/>
    <w:rsid w:val="006736CD"/>
    <w:rsid w:val="00680DE3"/>
    <w:rsid w:val="00692F49"/>
    <w:rsid w:val="00694A2C"/>
    <w:rsid w:val="006A31AB"/>
    <w:rsid w:val="006F4BAE"/>
    <w:rsid w:val="0070047D"/>
    <w:rsid w:val="00713A03"/>
    <w:rsid w:val="00716E46"/>
    <w:rsid w:val="0071749B"/>
    <w:rsid w:val="00720719"/>
    <w:rsid w:val="007263C5"/>
    <w:rsid w:val="00731E5F"/>
    <w:rsid w:val="00743A30"/>
    <w:rsid w:val="007455BB"/>
    <w:rsid w:val="00746884"/>
    <w:rsid w:val="00751DCF"/>
    <w:rsid w:val="0075437B"/>
    <w:rsid w:val="0075726E"/>
    <w:rsid w:val="00762C84"/>
    <w:rsid w:val="00763025"/>
    <w:rsid w:val="007812D9"/>
    <w:rsid w:val="00782C41"/>
    <w:rsid w:val="0078514A"/>
    <w:rsid w:val="00793997"/>
    <w:rsid w:val="00794A5C"/>
    <w:rsid w:val="007B4859"/>
    <w:rsid w:val="007C61CA"/>
    <w:rsid w:val="007E4908"/>
    <w:rsid w:val="00800B82"/>
    <w:rsid w:val="00813990"/>
    <w:rsid w:val="00824DCA"/>
    <w:rsid w:val="00826C57"/>
    <w:rsid w:val="00840A9A"/>
    <w:rsid w:val="00841F09"/>
    <w:rsid w:val="0084320C"/>
    <w:rsid w:val="00847066"/>
    <w:rsid w:val="008554FD"/>
    <w:rsid w:val="008608A4"/>
    <w:rsid w:val="0087332E"/>
    <w:rsid w:val="0087603B"/>
    <w:rsid w:val="008812AA"/>
    <w:rsid w:val="00881EB7"/>
    <w:rsid w:val="0088618A"/>
    <w:rsid w:val="008906E9"/>
    <w:rsid w:val="00892195"/>
    <w:rsid w:val="0089360E"/>
    <w:rsid w:val="008A36C6"/>
    <w:rsid w:val="008B5456"/>
    <w:rsid w:val="008B68A8"/>
    <w:rsid w:val="008D096E"/>
    <w:rsid w:val="008D4B71"/>
    <w:rsid w:val="008F324D"/>
    <w:rsid w:val="00906DDF"/>
    <w:rsid w:val="00913CDD"/>
    <w:rsid w:val="00921372"/>
    <w:rsid w:val="00925042"/>
    <w:rsid w:val="009376E0"/>
    <w:rsid w:val="00945275"/>
    <w:rsid w:val="00955340"/>
    <w:rsid w:val="00965A46"/>
    <w:rsid w:val="00966414"/>
    <w:rsid w:val="0098080F"/>
    <w:rsid w:val="0098190A"/>
    <w:rsid w:val="00985F1F"/>
    <w:rsid w:val="009A2F03"/>
    <w:rsid w:val="009A35CC"/>
    <w:rsid w:val="009D142E"/>
    <w:rsid w:val="009D3759"/>
    <w:rsid w:val="009D5D77"/>
    <w:rsid w:val="009E1E0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C7BE5"/>
    <w:rsid w:val="00AD5528"/>
    <w:rsid w:val="00AE3F7A"/>
    <w:rsid w:val="00AE4677"/>
    <w:rsid w:val="00AF6B87"/>
    <w:rsid w:val="00B132DE"/>
    <w:rsid w:val="00B13E49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A7AC3"/>
    <w:rsid w:val="00BB5D65"/>
    <w:rsid w:val="00BC7479"/>
    <w:rsid w:val="00BD260A"/>
    <w:rsid w:val="00BE0029"/>
    <w:rsid w:val="00BE198D"/>
    <w:rsid w:val="00BF2115"/>
    <w:rsid w:val="00BF2223"/>
    <w:rsid w:val="00BF2878"/>
    <w:rsid w:val="00C00718"/>
    <w:rsid w:val="00C0236E"/>
    <w:rsid w:val="00C025F7"/>
    <w:rsid w:val="00C046BA"/>
    <w:rsid w:val="00C2296A"/>
    <w:rsid w:val="00C26506"/>
    <w:rsid w:val="00C33BF2"/>
    <w:rsid w:val="00C376ED"/>
    <w:rsid w:val="00C51403"/>
    <w:rsid w:val="00C57E69"/>
    <w:rsid w:val="00C6210D"/>
    <w:rsid w:val="00C76046"/>
    <w:rsid w:val="00C828EC"/>
    <w:rsid w:val="00CA0E65"/>
    <w:rsid w:val="00CA3DA7"/>
    <w:rsid w:val="00CA7BBD"/>
    <w:rsid w:val="00CB0664"/>
    <w:rsid w:val="00CB2680"/>
    <w:rsid w:val="00CB40B3"/>
    <w:rsid w:val="00CC2148"/>
    <w:rsid w:val="00CC6BD4"/>
    <w:rsid w:val="00CC7A0C"/>
    <w:rsid w:val="00CD1DC1"/>
    <w:rsid w:val="00CE33B1"/>
    <w:rsid w:val="00CE6A08"/>
    <w:rsid w:val="00CE7B34"/>
    <w:rsid w:val="00CF299E"/>
    <w:rsid w:val="00CF7ED0"/>
    <w:rsid w:val="00D07A19"/>
    <w:rsid w:val="00D1391A"/>
    <w:rsid w:val="00D13C63"/>
    <w:rsid w:val="00D3049E"/>
    <w:rsid w:val="00D40A73"/>
    <w:rsid w:val="00D51075"/>
    <w:rsid w:val="00D544C7"/>
    <w:rsid w:val="00D65053"/>
    <w:rsid w:val="00D710B9"/>
    <w:rsid w:val="00D7293A"/>
    <w:rsid w:val="00D81AB3"/>
    <w:rsid w:val="00D848D7"/>
    <w:rsid w:val="00D87A57"/>
    <w:rsid w:val="00D92121"/>
    <w:rsid w:val="00DA4180"/>
    <w:rsid w:val="00DA6BC5"/>
    <w:rsid w:val="00DB0841"/>
    <w:rsid w:val="00DB2B0E"/>
    <w:rsid w:val="00DE6D7F"/>
    <w:rsid w:val="00E051EA"/>
    <w:rsid w:val="00E111F5"/>
    <w:rsid w:val="00E13B42"/>
    <w:rsid w:val="00E206DE"/>
    <w:rsid w:val="00E52B01"/>
    <w:rsid w:val="00E56C27"/>
    <w:rsid w:val="00E642EA"/>
    <w:rsid w:val="00E90834"/>
    <w:rsid w:val="00EA3022"/>
    <w:rsid w:val="00EA5EE2"/>
    <w:rsid w:val="00EB7781"/>
    <w:rsid w:val="00EC4886"/>
    <w:rsid w:val="00ED5241"/>
    <w:rsid w:val="00ED5D42"/>
    <w:rsid w:val="00ED67A9"/>
    <w:rsid w:val="00EE0E3E"/>
    <w:rsid w:val="00F10EFC"/>
    <w:rsid w:val="00F1428A"/>
    <w:rsid w:val="00F326E4"/>
    <w:rsid w:val="00F33398"/>
    <w:rsid w:val="00F4187F"/>
    <w:rsid w:val="00F54786"/>
    <w:rsid w:val="00F57ACB"/>
    <w:rsid w:val="00F57F0C"/>
    <w:rsid w:val="00F73132"/>
    <w:rsid w:val="00F7453A"/>
    <w:rsid w:val="00F90DE6"/>
    <w:rsid w:val="00F93056"/>
    <w:rsid w:val="00F97A6F"/>
    <w:rsid w:val="00FB10BC"/>
    <w:rsid w:val="00FB63EA"/>
    <w:rsid w:val="00FC693F"/>
    <w:rsid w:val="00FD00FF"/>
    <w:rsid w:val="00FD4C04"/>
    <w:rsid w:val="00FD6B95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B388FD"/>
  <w15:docId w15:val="{6AB8A284-7C2B-4140-9305-E98BC494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DDB77E-1686-4D8E-8A5E-30B4A7DD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MARCO PAOLUCCI</cp:lastModifiedBy>
  <cp:revision>2</cp:revision>
  <dcterms:created xsi:type="dcterms:W3CDTF">2025-12-22T15:23:00Z</dcterms:created>
  <dcterms:modified xsi:type="dcterms:W3CDTF">2025-12-22T15:23:00Z</dcterms:modified>
</cp:coreProperties>
</file>