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7460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09B05FBE" w14:textId="77777777" w:rsidR="007C341F" w:rsidRPr="00B83F1E" w:rsidRDefault="007C341F" w:rsidP="007C341F">
      <w:pPr>
        <w:jc w:val="center"/>
        <w:rPr>
          <w:rFonts w:ascii="Corbel" w:eastAsia="MS Mincho" w:hAnsi="Corbel" w:cs="Times New Roman"/>
          <w:b/>
          <w:bCs/>
        </w:rPr>
      </w:pPr>
      <w:r>
        <w:rPr>
          <w:rFonts w:ascii="Corbel" w:eastAsia="MS Mincho" w:hAnsi="Corbel" w:cs="Times New Roman"/>
          <w:b/>
          <w:bCs/>
        </w:rPr>
        <w:t>STUDENTI MOBILITÀ DI GRUPPO E DI LUNGO TERMINE</w:t>
      </w:r>
    </w:p>
    <w:p w14:paraId="4E55BFD5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4AAD36FA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72230489" w14:textId="77777777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4471F54E" w14:textId="77777777" w:rsidR="004631E7" w:rsidRPr="006B357A" w:rsidRDefault="00850A8F" w:rsidP="00D1391A">
      <w:pPr>
        <w:pStyle w:val="Titolo1"/>
        <w:jc w:val="center"/>
        <w:rPr>
          <w:rFonts w:ascii="Corbel" w:hAnsi="Corbel"/>
          <w:noProof/>
          <w:sz w:val="24"/>
          <w:szCs w:val="24"/>
          <w:lang w:val="it-IT"/>
        </w:rPr>
      </w:pPr>
      <w:r w:rsidRPr="006B357A">
        <w:rPr>
          <w:rFonts w:ascii="Corbel" w:hAnsi="Corbel"/>
          <w:noProof/>
          <w:sz w:val="24"/>
          <w:szCs w:val="24"/>
          <w:lang w:val="it-IT"/>
        </w:rPr>
        <w:t xml:space="preserve">ALLEGATO 2 - AUTODICHIARAZIONE LINGUA E SITUAZIONE DI “FEWER OPPORTUNITIES” </w:t>
      </w:r>
    </w:p>
    <w:p w14:paraId="62DC7CC9" w14:textId="77777777" w:rsidR="001522DF" w:rsidRDefault="001522DF" w:rsidP="004631E7">
      <w:pPr>
        <w:jc w:val="both"/>
        <w:rPr>
          <w:rFonts w:ascii="Corbel" w:hAnsi="Corbel"/>
          <w:lang w:val="it-IT"/>
        </w:rPr>
      </w:pPr>
    </w:p>
    <w:p w14:paraId="3FAC27DA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Il/La sottoscritto/a </w:t>
      </w:r>
      <w:r w:rsidR="001522DF">
        <w:rPr>
          <w:rFonts w:ascii="Corbel" w:hAnsi="Corbel"/>
          <w:lang w:val="it-IT"/>
        </w:rPr>
        <w:t xml:space="preserve">_____________________________________ </w:t>
      </w:r>
      <w:r w:rsidRPr="004631E7">
        <w:rPr>
          <w:rFonts w:ascii="Corbel" w:hAnsi="Corbel"/>
          <w:lang w:val="it-IT"/>
        </w:rPr>
        <w:t>dichiara di possedere competenza linguistica:</w:t>
      </w:r>
    </w:p>
    <w:p w14:paraId="4A81A133" w14:textId="77777777" w:rsid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Segoe UI Symbol" w:hAnsi="Segoe UI Symbol" w:cs="Segoe UI Symbol"/>
          <w:lang w:val="it-IT"/>
        </w:rPr>
        <w:t>☐</w:t>
      </w:r>
      <w:r w:rsidRPr="004631E7">
        <w:rPr>
          <w:rFonts w:ascii="Corbel" w:hAnsi="Corbel"/>
          <w:lang w:val="it-IT"/>
        </w:rPr>
        <w:t xml:space="preserve"> Inglese livello almeno B1 QCER</w:t>
      </w:r>
      <w:r w:rsidR="00C81C56">
        <w:rPr>
          <w:rFonts w:ascii="Corbel" w:hAnsi="Corbel"/>
          <w:lang w:val="it-IT"/>
        </w:rPr>
        <w:t>, specificare il livello: ______________________</w:t>
      </w:r>
      <w:r w:rsidR="00AB4FA7">
        <w:rPr>
          <w:rFonts w:ascii="Corbel" w:hAnsi="Corbel"/>
          <w:lang w:val="it-IT"/>
        </w:rPr>
        <w:t xml:space="preserve"> come da allegati</w:t>
      </w:r>
      <w:r w:rsidR="00B3269E">
        <w:rPr>
          <w:rFonts w:ascii="Corbel" w:hAnsi="Corbel"/>
          <w:lang w:val="it-IT"/>
        </w:rPr>
        <w:t xml:space="preserve"> alla presente candidatura</w:t>
      </w:r>
    </w:p>
    <w:p w14:paraId="6A11F48C" w14:textId="77777777" w:rsidR="00D86FFA" w:rsidRDefault="00487095" w:rsidP="00270F06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Il/La sottoscritto/a </w:t>
      </w:r>
      <w:r>
        <w:rPr>
          <w:rFonts w:ascii="Corbel" w:hAnsi="Corbel"/>
          <w:lang w:val="it-IT"/>
        </w:rPr>
        <w:t xml:space="preserve">_____________________________________ </w:t>
      </w:r>
      <w:r w:rsidRPr="004631E7">
        <w:rPr>
          <w:rFonts w:ascii="Corbel" w:hAnsi="Corbel"/>
          <w:lang w:val="it-IT"/>
        </w:rPr>
        <w:t xml:space="preserve">dichiara </w:t>
      </w:r>
      <w:r w:rsidR="009355AC">
        <w:rPr>
          <w:rFonts w:ascii="Corbel" w:hAnsi="Corbel"/>
          <w:lang w:val="it-IT"/>
        </w:rPr>
        <w:t xml:space="preserve">inoltre </w:t>
      </w:r>
      <w:r w:rsidRPr="004631E7">
        <w:rPr>
          <w:rFonts w:ascii="Corbel" w:hAnsi="Corbel"/>
          <w:lang w:val="it-IT"/>
        </w:rPr>
        <w:t xml:space="preserve">di </w:t>
      </w:r>
      <w:r>
        <w:rPr>
          <w:rFonts w:ascii="Corbel" w:hAnsi="Corbel"/>
          <w:lang w:val="it-IT"/>
        </w:rPr>
        <w:t>trovarsi in situazioni di svantaggio</w:t>
      </w:r>
      <w:r w:rsidR="007416F4">
        <w:rPr>
          <w:rFonts w:ascii="Corbel" w:hAnsi="Corbel"/>
          <w:lang w:val="it-IT"/>
        </w:rPr>
        <w:t xml:space="preserve"> </w:t>
      </w:r>
      <w:r w:rsidR="00F37E31">
        <w:rPr>
          <w:rFonts w:ascii="Corbel" w:hAnsi="Corbel"/>
          <w:lang w:val="it-IT"/>
        </w:rPr>
        <w:t xml:space="preserve">e allega la </w:t>
      </w:r>
      <w:r w:rsidR="00D86FFA">
        <w:rPr>
          <w:rFonts w:ascii="Corbel" w:hAnsi="Corbel"/>
          <w:lang w:val="it-IT"/>
        </w:rPr>
        <w:t xml:space="preserve">seguente </w:t>
      </w:r>
      <w:r w:rsidR="00F37E31">
        <w:rPr>
          <w:rFonts w:ascii="Corbel" w:hAnsi="Corbel"/>
          <w:lang w:val="it-IT"/>
        </w:rPr>
        <w:t>documentazione</w:t>
      </w:r>
      <w:r w:rsidR="00D86FFA">
        <w:rPr>
          <w:rFonts w:ascii="Corbel" w:hAnsi="Corbel"/>
          <w:lang w:val="it-IT"/>
        </w:rPr>
        <w:t xml:space="preserve"> (elencare):</w:t>
      </w:r>
    </w:p>
    <w:p w14:paraId="4DDF8297" w14:textId="77777777" w:rsidR="00F77E16" w:rsidRDefault="00D86FFA" w:rsidP="00270F06">
      <w:pPr>
        <w:jc w:val="both"/>
        <w:rPr>
          <w:rFonts w:ascii="Corbel" w:hAnsi="Corbel"/>
          <w:lang w:val="it-IT"/>
        </w:rPr>
      </w:pPr>
      <w:r w:rsidRPr="004631E7">
        <w:rPr>
          <w:rFonts w:ascii="Segoe UI Symbol" w:hAnsi="Segoe UI Symbol" w:cs="Segoe UI Symbol"/>
          <w:lang w:val="it-IT"/>
        </w:rPr>
        <w:t>☐</w:t>
      </w:r>
      <w:r w:rsidRPr="004631E7">
        <w:rPr>
          <w:rFonts w:ascii="Corbel" w:hAnsi="Corbel"/>
          <w:lang w:val="it-IT"/>
        </w:rPr>
        <w:t xml:space="preserve"> </w:t>
      </w:r>
      <w:r>
        <w:rPr>
          <w:rFonts w:ascii="Corbel" w:hAnsi="Corbel"/>
          <w:lang w:val="it-IT"/>
        </w:rPr>
        <w:t>_______________________________________________</w:t>
      </w:r>
    </w:p>
    <w:p w14:paraId="12A1ABA2" w14:textId="77777777" w:rsidR="00D86FFA" w:rsidRDefault="00D86FFA" w:rsidP="00D86FFA">
      <w:pPr>
        <w:jc w:val="both"/>
        <w:rPr>
          <w:rFonts w:ascii="Corbel" w:hAnsi="Corbel"/>
          <w:lang w:val="it-IT"/>
        </w:rPr>
      </w:pPr>
      <w:r w:rsidRPr="004631E7">
        <w:rPr>
          <w:rFonts w:ascii="Segoe UI Symbol" w:hAnsi="Segoe UI Symbol" w:cs="Segoe UI Symbol"/>
          <w:lang w:val="it-IT"/>
        </w:rPr>
        <w:t>☐</w:t>
      </w:r>
      <w:r w:rsidRPr="004631E7">
        <w:rPr>
          <w:rFonts w:ascii="Corbel" w:hAnsi="Corbel"/>
          <w:lang w:val="it-IT"/>
        </w:rPr>
        <w:t xml:space="preserve"> </w:t>
      </w:r>
      <w:r>
        <w:rPr>
          <w:rFonts w:ascii="Corbel" w:hAnsi="Corbel"/>
          <w:lang w:val="it-IT"/>
        </w:rPr>
        <w:t>_______________________________________________</w:t>
      </w:r>
    </w:p>
    <w:p w14:paraId="5F4211FC" w14:textId="77777777" w:rsidR="00D86FFA" w:rsidRDefault="00D86FFA" w:rsidP="00D86FFA">
      <w:pPr>
        <w:jc w:val="both"/>
        <w:rPr>
          <w:rFonts w:ascii="Corbel" w:hAnsi="Corbel"/>
          <w:lang w:val="it-IT"/>
        </w:rPr>
      </w:pPr>
      <w:r w:rsidRPr="004631E7">
        <w:rPr>
          <w:rFonts w:ascii="Segoe UI Symbol" w:hAnsi="Segoe UI Symbol" w:cs="Segoe UI Symbol"/>
          <w:lang w:val="it-IT"/>
        </w:rPr>
        <w:t>☐</w:t>
      </w:r>
      <w:r w:rsidRPr="004631E7">
        <w:rPr>
          <w:rFonts w:ascii="Corbel" w:hAnsi="Corbel"/>
          <w:lang w:val="it-IT"/>
        </w:rPr>
        <w:t xml:space="preserve"> </w:t>
      </w:r>
      <w:r>
        <w:rPr>
          <w:rFonts w:ascii="Corbel" w:hAnsi="Corbel"/>
          <w:lang w:val="it-IT"/>
        </w:rPr>
        <w:t>_______________________________________________</w:t>
      </w:r>
    </w:p>
    <w:p w14:paraId="04B8C9DE" w14:textId="77777777" w:rsidR="00850A8F" w:rsidRPr="004631E7" w:rsidRDefault="00850A8F" w:rsidP="004631E7">
      <w:pPr>
        <w:jc w:val="both"/>
        <w:rPr>
          <w:rFonts w:ascii="Corbel" w:hAnsi="Corbel"/>
          <w:lang w:val="it-IT"/>
        </w:rPr>
      </w:pPr>
    </w:p>
    <w:p w14:paraId="4024EA8B" w14:textId="77777777" w:rsidR="001845A5" w:rsidRDefault="001845A5" w:rsidP="004631E7">
      <w:pPr>
        <w:jc w:val="both"/>
        <w:rPr>
          <w:rFonts w:ascii="Corbel" w:hAnsi="Corbel"/>
          <w:lang w:val="it-IT"/>
        </w:rPr>
      </w:pPr>
    </w:p>
    <w:p w14:paraId="6346A65E" w14:textId="77777777" w:rsidR="001845A5" w:rsidRDefault="001845A5" w:rsidP="004631E7">
      <w:pPr>
        <w:jc w:val="both"/>
        <w:rPr>
          <w:rFonts w:ascii="Corbel" w:hAnsi="Corbel"/>
          <w:lang w:val="it-IT"/>
        </w:rPr>
      </w:pPr>
    </w:p>
    <w:p w14:paraId="2869561E" w14:textId="77777777" w:rsidR="00780882" w:rsidRDefault="00780882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Data:</w:t>
      </w:r>
    </w:p>
    <w:p w14:paraId="6C197AF0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Firma: _____________________________</w:t>
      </w:r>
    </w:p>
    <w:p w14:paraId="288E3250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</w:p>
    <w:sectPr w:rsidR="004631E7" w:rsidRPr="004631E7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9B28" w14:textId="77777777" w:rsidR="00202456" w:rsidRDefault="00202456" w:rsidP="00D40A73">
      <w:pPr>
        <w:spacing w:after="0" w:line="240" w:lineRule="auto"/>
      </w:pPr>
      <w:r>
        <w:separator/>
      </w:r>
    </w:p>
  </w:endnote>
  <w:endnote w:type="continuationSeparator" w:id="0">
    <w:p w14:paraId="6FBAA0DE" w14:textId="77777777" w:rsidR="00202456" w:rsidRDefault="00202456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22E6" w14:textId="7777777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790DAC4A" w14:textId="77777777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07F15089" wp14:editId="4FAB597B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7B94A8FC" wp14:editId="1123BB91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22DF726F" wp14:editId="7135CE1C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AEF80" w14:textId="77777777" w:rsidR="00202456" w:rsidRDefault="00202456" w:rsidP="00D40A73">
      <w:pPr>
        <w:spacing w:after="0" w:line="240" w:lineRule="auto"/>
      </w:pPr>
      <w:r>
        <w:separator/>
      </w:r>
    </w:p>
  </w:footnote>
  <w:footnote w:type="continuationSeparator" w:id="0">
    <w:p w14:paraId="75342B0D" w14:textId="77777777" w:rsidR="00202456" w:rsidRDefault="00202456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70B4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0930FEC0" wp14:editId="37A9CB84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A28780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073518BD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1B02B8F8" w14:textId="77777777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010FC0"/>
    <w:multiLevelType w:val="hybridMultilevel"/>
    <w:tmpl w:val="1CA43B38"/>
    <w:lvl w:ilvl="0" w:tplc="31642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49DA"/>
    <w:multiLevelType w:val="multilevel"/>
    <w:tmpl w:val="F0A6C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F0F7F"/>
    <w:multiLevelType w:val="multilevel"/>
    <w:tmpl w:val="5A48F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97AB0"/>
    <w:multiLevelType w:val="multilevel"/>
    <w:tmpl w:val="08261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966F1"/>
    <w:multiLevelType w:val="hybridMultilevel"/>
    <w:tmpl w:val="CE902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57B"/>
    <w:multiLevelType w:val="multilevel"/>
    <w:tmpl w:val="F476FF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F19F4"/>
    <w:multiLevelType w:val="multilevel"/>
    <w:tmpl w:val="D9CAD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E6937"/>
    <w:multiLevelType w:val="multilevel"/>
    <w:tmpl w:val="82D0D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7"/>
  </w:num>
  <w:num w:numId="13">
    <w:abstractNumId w:val="6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4162"/>
    <w:rsid w:val="000217F3"/>
    <w:rsid w:val="00034616"/>
    <w:rsid w:val="0005537D"/>
    <w:rsid w:val="0006063C"/>
    <w:rsid w:val="00062DE4"/>
    <w:rsid w:val="00072D63"/>
    <w:rsid w:val="00091847"/>
    <w:rsid w:val="00094451"/>
    <w:rsid w:val="00096093"/>
    <w:rsid w:val="000C196F"/>
    <w:rsid w:val="000E1878"/>
    <w:rsid w:val="000E561E"/>
    <w:rsid w:val="000F0D1C"/>
    <w:rsid w:val="000F3120"/>
    <w:rsid w:val="000F728C"/>
    <w:rsid w:val="000F7DDA"/>
    <w:rsid w:val="00100157"/>
    <w:rsid w:val="00117A53"/>
    <w:rsid w:val="00122A6C"/>
    <w:rsid w:val="0014508D"/>
    <w:rsid w:val="0015074B"/>
    <w:rsid w:val="001522DF"/>
    <w:rsid w:val="001549CB"/>
    <w:rsid w:val="00166758"/>
    <w:rsid w:val="00167A5D"/>
    <w:rsid w:val="0017784D"/>
    <w:rsid w:val="00177C48"/>
    <w:rsid w:val="00183279"/>
    <w:rsid w:val="001845A5"/>
    <w:rsid w:val="00184FA2"/>
    <w:rsid w:val="001904CC"/>
    <w:rsid w:val="0019598B"/>
    <w:rsid w:val="001C59A1"/>
    <w:rsid w:val="001C6840"/>
    <w:rsid w:val="001E1883"/>
    <w:rsid w:val="001E1FB3"/>
    <w:rsid w:val="00201517"/>
    <w:rsid w:val="00202456"/>
    <w:rsid w:val="00221125"/>
    <w:rsid w:val="00232AAB"/>
    <w:rsid w:val="00250C33"/>
    <w:rsid w:val="0025688C"/>
    <w:rsid w:val="00270F06"/>
    <w:rsid w:val="00277F3C"/>
    <w:rsid w:val="002820E4"/>
    <w:rsid w:val="002875CC"/>
    <w:rsid w:val="0029639D"/>
    <w:rsid w:val="002A0A29"/>
    <w:rsid w:val="002A7C2A"/>
    <w:rsid w:val="002C0204"/>
    <w:rsid w:val="002C2AE9"/>
    <w:rsid w:val="002C2EA5"/>
    <w:rsid w:val="002E3CEF"/>
    <w:rsid w:val="002E3E85"/>
    <w:rsid w:val="002E677C"/>
    <w:rsid w:val="002E6B1A"/>
    <w:rsid w:val="002F78E9"/>
    <w:rsid w:val="003040A6"/>
    <w:rsid w:val="00322D6D"/>
    <w:rsid w:val="00324BD1"/>
    <w:rsid w:val="00326F90"/>
    <w:rsid w:val="003466C3"/>
    <w:rsid w:val="00347647"/>
    <w:rsid w:val="003554E2"/>
    <w:rsid w:val="00383D16"/>
    <w:rsid w:val="00386274"/>
    <w:rsid w:val="00397BEA"/>
    <w:rsid w:val="003A0459"/>
    <w:rsid w:val="003B0D7A"/>
    <w:rsid w:val="003D79BC"/>
    <w:rsid w:val="003E52D5"/>
    <w:rsid w:val="003F7A17"/>
    <w:rsid w:val="00405880"/>
    <w:rsid w:val="004109BB"/>
    <w:rsid w:val="004243CB"/>
    <w:rsid w:val="00432B6F"/>
    <w:rsid w:val="0044686F"/>
    <w:rsid w:val="004474CE"/>
    <w:rsid w:val="00450A33"/>
    <w:rsid w:val="004631E7"/>
    <w:rsid w:val="0047295C"/>
    <w:rsid w:val="00472995"/>
    <w:rsid w:val="00487095"/>
    <w:rsid w:val="004A1E0A"/>
    <w:rsid w:val="004A2987"/>
    <w:rsid w:val="004A3CB5"/>
    <w:rsid w:val="004B1CD9"/>
    <w:rsid w:val="004B306C"/>
    <w:rsid w:val="004B699F"/>
    <w:rsid w:val="004C34F1"/>
    <w:rsid w:val="004C38BA"/>
    <w:rsid w:val="004C5F87"/>
    <w:rsid w:val="004D46DB"/>
    <w:rsid w:val="004E0AD6"/>
    <w:rsid w:val="004F297B"/>
    <w:rsid w:val="004F34ED"/>
    <w:rsid w:val="004F4F67"/>
    <w:rsid w:val="00507CD1"/>
    <w:rsid w:val="005210C4"/>
    <w:rsid w:val="005236FB"/>
    <w:rsid w:val="00525CF3"/>
    <w:rsid w:val="00535B8C"/>
    <w:rsid w:val="00546CCA"/>
    <w:rsid w:val="005470C7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E7D85"/>
    <w:rsid w:val="005F1A5C"/>
    <w:rsid w:val="005F2C2A"/>
    <w:rsid w:val="005F5868"/>
    <w:rsid w:val="00600890"/>
    <w:rsid w:val="0061264B"/>
    <w:rsid w:val="0061321B"/>
    <w:rsid w:val="0061605E"/>
    <w:rsid w:val="0063408E"/>
    <w:rsid w:val="00640812"/>
    <w:rsid w:val="006429D4"/>
    <w:rsid w:val="00656146"/>
    <w:rsid w:val="006567E9"/>
    <w:rsid w:val="00657A65"/>
    <w:rsid w:val="006736CD"/>
    <w:rsid w:val="00680DE3"/>
    <w:rsid w:val="00692F49"/>
    <w:rsid w:val="00694A2C"/>
    <w:rsid w:val="006A31AB"/>
    <w:rsid w:val="006B357A"/>
    <w:rsid w:val="006F4BAE"/>
    <w:rsid w:val="0070047D"/>
    <w:rsid w:val="00713A03"/>
    <w:rsid w:val="00716E46"/>
    <w:rsid w:val="0071749B"/>
    <w:rsid w:val="00720719"/>
    <w:rsid w:val="007263C5"/>
    <w:rsid w:val="00731E5F"/>
    <w:rsid w:val="007416F4"/>
    <w:rsid w:val="00743A30"/>
    <w:rsid w:val="007455BB"/>
    <w:rsid w:val="00746884"/>
    <w:rsid w:val="00751DCF"/>
    <w:rsid w:val="0075726E"/>
    <w:rsid w:val="00762C84"/>
    <w:rsid w:val="00763025"/>
    <w:rsid w:val="00780882"/>
    <w:rsid w:val="007812D9"/>
    <w:rsid w:val="00782C41"/>
    <w:rsid w:val="0078514A"/>
    <w:rsid w:val="00793997"/>
    <w:rsid w:val="00794A5C"/>
    <w:rsid w:val="007B4859"/>
    <w:rsid w:val="007C341F"/>
    <w:rsid w:val="007C61CA"/>
    <w:rsid w:val="007E4908"/>
    <w:rsid w:val="00800B82"/>
    <w:rsid w:val="0080236F"/>
    <w:rsid w:val="00813990"/>
    <w:rsid w:val="00824DCA"/>
    <w:rsid w:val="00826C57"/>
    <w:rsid w:val="00840A9A"/>
    <w:rsid w:val="00841F09"/>
    <w:rsid w:val="0084320C"/>
    <w:rsid w:val="00847066"/>
    <w:rsid w:val="00850A8F"/>
    <w:rsid w:val="00854407"/>
    <w:rsid w:val="008554FD"/>
    <w:rsid w:val="008608A4"/>
    <w:rsid w:val="0087332E"/>
    <w:rsid w:val="0087603B"/>
    <w:rsid w:val="008812AA"/>
    <w:rsid w:val="00881EB7"/>
    <w:rsid w:val="0088618A"/>
    <w:rsid w:val="00892195"/>
    <w:rsid w:val="0089360E"/>
    <w:rsid w:val="008A36C6"/>
    <w:rsid w:val="008B5456"/>
    <w:rsid w:val="008B68A8"/>
    <w:rsid w:val="008D096E"/>
    <w:rsid w:val="008D25F1"/>
    <w:rsid w:val="008D4B71"/>
    <w:rsid w:val="008F324D"/>
    <w:rsid w:val="00906DDF"/>
    <w:rsid w:val="00913CDD"/>
    <w:rsid w:val="00921372"/>
    <w:rsid w:val="00924F71"/>
    <w:rsid w:val="00925042"/>
    <w:rsid w:val="009355AC"/>
    <w:rsid w:val="009376E0"/>
    <w:rsid w:val="00945275"/>
    <w:rsid w:val="00955340"/>
    <w:rsid w:val="00965A46"/>
    <w:rsid w:val="00966414"/>
    <w:rsid w:val="00977A10"/>
    <w:rsid w:val="0098080F"/>
    <w:rsid w:val="0098190A"/>
    <w:rsid w:val="00985F1F"/>
    <w:rsid w:val="00996D63"/>
    <w:rsid w:val="009A2F03"/>
    <w:rsid w:val="009A35CC"/>
    <w:rsid w:val="009B434E"/>
    <w:rsid w:val="009D142E"/>
    <w:rsid w:val="009D5D77"/>
    <w:rsid w:val="009E1E0E"/>
    <w:rsid w:val="00A3557B"/>
    <w:rsid w:val="00A54DB4"/>
    <w:rsid w:val="00A57A1A"/>
    <w:rsid w:val="00A60509"/>
    <w:rsid w:val="00A67455"/>
    <w:rsid w:val="00A74D2A"/>
    <w:rsid w:val="00A760C5"/>
    <w:rsid w:val="00A8584C"/>
    <w:rsid w:val="00A963C5"/>
    <w:rsid w:val="00A978C8"/>
    <w:rsid w:val="00AA1D8D"/>
    <w:rsid w:val="00AB4FA7"/>
    <w:rsid w:val="00AC7BE5"/>
    <w:rsid w:val="00AD0B60"/>
    <w:rsid w:val="00AD5528"/>
    <w:rsid w:val="00AE3F7A"/>
    <w:rsid w:val="00AE4677"/>
    <w:rsid w:val="00AF6B87"/>
    <w:rsid w:val="00B132DE"/>
    <w:rsid w:val="00B13E49"/>
    <w:rsid w:val="00B3269E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93C0F"/>
    <w:rsid w:val="00BA7AC3"/>
    <w:rsid w:val="00BB5D65"/>
    <w:rsid w:val="00BC7479"/>
    <w:rsid w:val="00BE0029"/>
    <w:rsid w:val="00BF2115"/>
    <w:rsid w:val="00BF2223"/>
    <w:rsid w:val="00BF2878"/>
    <w:rsid w:val="00C00718"/>
    <w:rsid w:val="00C0236E"/>
    <w:rsid w:val="00C025F7"/>
    <w:rsid w:val="00C046BA"/>
    <w:rsid w:val="00C2296A"/>
    <w:rsid w:val="00C231F5"/>
    <w:rsid w:val="00C26506"/>
    <w:rsid w:val="00C33BF2"/>
    <w:rsid w:val="00C376ED"/>
    <w:rsid w:val="00C51403"/>
    <w:rsid w:val="00C57E69"/>
    <w:rsid w:val="00C6210D"/>
    <w:rsid w:val="00C81C56"/>
    <w:rsid w:val="00C828EC"/>
    <w:rsid w:val="00CA0E65"/>
    <w:rsid w:val="00CA3DA7"/>
    <w:rsid w:val="00CA7BBD"/>
    <w:rsid w:val="00CB0664"/>
    <w:rsid w:val="00CB2493"/>
    <w:rsid w:val="00CB2680"/>
    <w:rsid w:val="00CB40B3"/>
    <w:rsid w:val="00CC2148"/>
    <w:rsid w:val="00CC6BD4"/>
    <w:rsid w:val="00CC7A0C"/>
    <w:rsid w:val="00CD1DC1"/>
    <w:rsid w:val="00CE33B1"/>
    <w:rsid w:val="00CE6A08"/>
    <w:rsid w:val="00CE7B34"/>
    <w:rsid w:val="00CF299E"/>
    <w:rsid w:val="00CF7ED0"/>
    <w:rsid w:val="00D010AD"/>
    <w:rsid w:val="00D07A19"/>
    <w:rsid w:val="00D1391A"/>
    <w:rsid w:val="00D13C63"/>
    <w:rsid w:val="00D3049E"/>
    <w:rsid w:val="00D40A73"/>
    <w:rsid w:val="00D51075"/>
    <w:rsid w:val="00D544C7"/>
    <w:rsid w:val="00D65053"/>
    <w:rsid w:val="00D710B9"/>
    <w:rsid w:val="00D7293A"/>
    <w:rsid w:val="00D81AB3"/>
    <w:rsid w:val="00D848D7"/>
    <w:rsid w:val="00D86FFA"/>
    <w:rsid w:val="00D87A57"/>
    <w:rsid w:val="00DA4180"/>
    <w:rsid w:val="00DA6BC5"/>
    <w:rsid w:val="00DB0841"/>
    <w:rsid w:val="00DB2B0E"/>
    <w:rsid w:val="00DE6D7F"/>
    <w:rsid w:val="00E051EA"/>
    <w:rsid w:val="00E111F5"/>
    <w:rsid w:val="00E13B42"/>
    <w:rsid w:val="00E15812"/>
    <w:rsid w:val="00E206DE"/>
    <w:rsid w:val="00E421BA"/>
    <w:rsid w:val="00E52B01"/>
    <w:rsid w:val="00E56C27"/>
    <w:rsid w:val="00E642EA"/>
    <w:rsid w:val="00E90834"/>
    <w:rsid w:val="00EA3022"/>
    <w:rsid w:val="00EA5EE2"/>
    <w:rsid w:val="00EB7781"/>
    <w:rsid w:val="00ED5241"/>
    <w:rsid w:val="00ED5D42"/>
    <w:rsid w:val="00ED67A9"/>
    <w:rsid w:val="00EE0E3E"/>
    <w:rsid w:val="00F10EFC"/>
    <w:rsid w:val="00F1428A"/>
    <w:rsid w:val="00F326E4"/>
    <w:rsid w:val="00F33398"/>
    <w:rsid w:val="00F37E31"/>
    <w:rsid w:val="00F4187F"/>
    <w:rsid w:val="00F54786"/>
    <w:rsid w:val="00F57ACB"/>
    <w:rsid w:val="00F57F0C"/>
    <w:rsid w:val="00F65122"/>
    <w:rsid w:val="00F73132"/>
    <w:rsid w:val="00F7453A"/>
    <w:rsid w:val="00F77E16"/>
    <w:rsid w:val="00F869C9"/>
    <w:rsid w:val="00F90DE6"/>
    <w:rsid w:val="00F93056"/>
    <w:rsid w:val="00F97A6F"/>
    <w:rsid w:val="00FB10BC"/>
    <w:rsid w:val="00FB63EA"/>
    <w:rsid w:val="00FC0DAE"/>
    <w:rsid w:val="00FC693F"/>
    <w:rsid w:val="00FD00FF"/>
    <w:rsid w:val="00FD4C04"/>
    <w:rsid w:val="00FD6B95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1E7F06"/>
  <w15:docId w15:val="{B4984378-0120-48E0-8374-F8125A1A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70CEDE-9D57-455B-99CE-85C35F20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MARCO PAOLUCCI</cp:lastModifiedBy>
  <cp:revision>2</cp:revision>
  <dcterms:created xsi:type="dcterms:W3CDTF">2025-12-18T15:24:00Z</dcterms:created>
  <dcterms:modified xsi:type="dcterms:W3CDTF">2025-12-18T15:24:00Z</dcterms:modified>
</cp:coreProperties>
</file>