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E991A" w14:textId="77777777" w:rsidR="00FF2EE1" w:rsidRDefault="00472995" w:rsidP="000E1878">
      <w:pPr>
        <w:jc w:val="center"/>
        <w:rPr>
          <w:rFonts w:ascii="Corbel" w:hAnsi="Corbel"/>
          <w:b/>
          <w:bCs/>
          <w:lang w:val="it-IT"/>
        </w:rPr>
      </w:pPr>
      <w:r w:rsidRPr="00D1391A">
        <w:rPr>
          <w:rFonts w:ascii="Corbel" w:hAnsi="Corbel"/>
          <w:b/>
          <w:bCs/>
          <w:lang w:val="it-IT"/>
        </w:rPr>
        <w:t>BANDO DI SELEZIONE PER LA PARTECIPAZIONE ALLE ATTIVITÀ DI MOBILITÀ ERASMUS+</w:t>
      </w:r>
    </w:p>
    <w:p w14:paraId="6B04473F" w14:textId="77777777" w:rsidR="009D142E" w:rsidRPr="00D1391A" w:rsidRDefault="009D142E" w:rsidP="000E1878">
      <w:pPr>
        <w:jc w:val="center"/>
        <w:rPr>
          <w:rFonts w:ascii="Corbel" w:hAnsi="Corbel"/>
          <w:b/>
          <w:bCs/>
          <w:lang w:val="it-IT"/>
        </w:rPr>
      </w:pPr>
      <w:r>
        <w:rPr>
          <w:rFonts w:ascii="Corbel" w:hAnsi="Corbel"/>
          <w:b/>
          <w:bCs/>
          <w:lang w:val="it-IT"/>
        </w:rPr>
        <w:t xml:space="preserve">STAFF SCOLASTICO </w:t>
      </w:r>
      <w:r w:rsidR="00122A6C">
        <w:rPr>
          <w:rFonts w:ascii="Corbel" w:hAnsi="Corbel"/>
          <w:b/>
          <w:bCs/>
          <w:lang w:val="it-IT"/>
        </w:rPr>
        <w:t>E PERSONALE U.S.R. PER LA SARDEGNA</w:t>
      </w:r>
    </w:p>
    <w:p w14:paraId="1E2E1CB2" w14:textId="77777777" w:rsidR="00FF2EE1" w:rsidRPr="00D1391A" w:rsidRDefault="00472995" w:rsidP="000E1878">
      <w:pPr>
        <w:jc w:val="center"/>
        <w:rPr>
          <w:rFonts w:ascii="Corbel" w:hAnsi="Corbel"/>
          <w:b/>
          <w:bCs/>
          <w:lang w:val="it-IT"/>
        </w:rPr>
      </w:pPr>
      <w:r w:rsidRPr="00D1391A">
        <w:rPr>
          <w:rFonts w:ascii="Corbel" w:hAnsi="Corbel"/>
          <w:b/>
          <w:bCs/>
          <w:lang w:val="it-IT"/>
        </w:rPr>
        <w:t xml:space="preserve">CONSORZIO </w:t>
      </w:r>
      <w:r w:rsidR="00167A5D" w:rsidRPr="00D1391A">
        <w:rPr>
          <w:rFonts w:ascii="Corbel" w:hAnsi="Corbel"/>
          <w:b/>
          <w:bCs/>
          <w:lang w:val="it-IT"/>
        </w:rPr>
        <w:t>CODICE EUROPEO</w:t>
      </w:r>
      <w:r w:rsidR="006567E9" w:rsidRPr="00D1391A">
        <w:rPr>
          <w:rFonts w:ascii="Corbel" w:hAnsi="Corbel"/>
          <w:b/>
          <w:bCs/>
          <w:lang w:val="it-IT"/>
        </w:rPr>
        <w:t xml:space="preserve"> 2021-1-IT02-KA120-SCH-000045236</w:t>
      </w:r>
    </w:p>
    <w:p w14:paraId="6A0FA636" w14:textId="77777777" w:rsidR="00FF2EE1" w:rsidRPr="00D1391A" w:rsidRDefault="00167A5D" w:rsidP="000E1878">
      <w:pPr>
        <w:jc w:val="center"/>
        <w:rPr>
          <w:rFonts w:ascii="Corbel" w:hAnsi="Corbel"/>
          <w:b/>
          <w:bCs/>
          <w:sz w:val="20"/>
          <w:szCs w:val="20"/>
          <w:lang w:val="it-IT"/>
        </w:rPr>
      </w:pPr>
      <w:r w:rsidRPr="00D1391A">
        <w:rPr>
          <w:rFonts w:ascii="Corbel" w:hAnsi="Corbel"/>
          <w:b/>
          <w:bCs/>
          <w:sz w:val="20"/>
          <w:szCs w:val="20"/>
          <w:lang w:val="it-IT"/>
        </w:rPr>
        <w:t xml:space="preserve">ATTUAZIONE DEL PROGETTO </w:t>
      </w:r>
      <w:r w:rsidR="00C828EC" w:rsidRPr="00D1391A">
        <w:rPr>
          <w:rFonts w:ascii="Corbel" w:hAnsi="Corbel"/>
          <w:b/>
          <w:bCs/>
          <w:sz w:val="20"/>
          <w:szCs w:val="20"/>
          <w:lang w:val="it-IT"/>
        </w:rPr>
        <w:t>DI MOBILITÀ ERASMUS</w:t>
      </w:r>
      <w:r w:rsidR="00C2296A" w:rsidRPr="00D1391A">
        <w:rPr>
          <w:rFonts w:ascii="Corbel" w:hAnsi="Corbel"/>
          <w:b/>
          <w:bCs/>
          <w:sz w:val="20"/>
          <w:szCs w:val="20"/>
          <w:lang w:val="it-IT"/>
        </w:rPr>
        <w:t xml:space="preserve">+ </w:t>
      </w:r>
      <w:r w:rsidR="00C828EC" w:rsidRPr="00D1391A">
        <w:rPr>
          <w:rFonts w:ascii="Corbel" w:hAnsi="Corbel"/>
          <w:b/>
          <w:bCs/>
          <w:sz w:val="20"/>
          <w:szCs w:val="20"/>
          <w:lang w:val="it-IT"/>
        </w:rPr>
        <w:t xml:space="preserve">CODICE EUROPEO </w:t>
      </w:r>
      <w:r w:rsidR="0005537D" w:rsidRPr="00D1391A">
        <w:rPr>
          <w:rFonts w:ascii="Corbel" w:hAnsi="Corbel"/>
          <w:b/>
          <w:bCs/>
          <w:sz w:val="20"/>
          <w:szCs w:val="20"/>
          <w:lang w:val="it-IT"/>
        </w:rPr>
        <w:t>2025-1-IT02-KA121-SCH-000342991</w:t>
      </w:r>
    </w:p>
    <w:p w14:paraId="756865BE" w14:textId="77777777" w:rsidR="004F297B" w:rsidRPr="00D1391A" w:rsidRDefault="0005537D" w:rsidP="000E1878">
      <w:pPr>
        <w:jc w:val="center"/>
        <w:rPr>
          <w:rFonts w:ascii="Corbel" w:hAnsi="Corbel"/>
          <w:b/>
          <w:bCs/>
          <w:lang w:val="it-IT"/>
        </w:rPr>
      </w:pPr>
      <w:r w:rsidRPr="00D1391A">
        <w:rPr>
          <w:rFonts w:ascii="Corbel" w:hAnsi="Corbel"/>
          <w:b/>
          <w:bCs/>
          <w:lang w:val="it-IT"/>
        </w:rPr>
        <w:t>P</w:t>
      </w:r>
      <w:r w:rsidR="00507CD1" w:rsidRPr="00D1391A">
        <w:rPr>
          <w:rFonts w:ascii="Corbel" w:hAnsi="Corbel"/>
          <w:b/>
          <w:bCs/>
          <w:lang w:val="it-IT"/>
        </w:rPr>
        <w:t>ERIODO</w:t>
      </w:r>
      <w:r w:rsidR="00183279" w:rsidRPr="00D1391A">
        <w:rPr>
          <w:rFonts w:ascii="Corbel" w:hAnsi="Corbel"/>
          <w:b/>
          <w:bCs/>
          <w:lang w:val="it-IT"/>
        </w:rPr>
        <w:t xml:space="preserve"> DI ATTUAZIONE</w:t>
      </w:r>
      <w:r w:rsidR="00507CD1" w:rsidRPr="00D1391A">
        <w:rPr>
          <w:rFonts w:ascii="Corbel" w:hAnsi="Corbel"/>
          <w:b/>
          <w:bCs/>
          <w:lang w:val="it-IT"/>
        </w:rPr>
        <w:t xml:space="preserve"> 01/06/2025 – 31/08/202</w:t>
      </w:r>
      <w:r w:rsidR="00183279" w:rsidRPr="00D1391A">
        <w:rPr>
          <w:rFonts w:ascii="Corbel" w:hAnsi="Corbel"/>
          <w:b/>
          <w:bCs/>
          <w:lang w:val="it-IT"/>
        </w:rPr>
        <w:t>6</w:t>
      </w:r>
    </w:p>
    <w:p w14:paraId="41141B17" w14:textId="77777777" w:rsidR="004631E7" w:rsidRPr="00D1391A" w:rsidRDefault="004631E7" w:rsidP="00D1391A">
      <w:pPr>
        <w:pStyle w:val="Titolo1"/>
        <w:jc w:val="center"/>
        <w:rPr>
          <w:rFonts w:ascii="Corbel" w:hAnsi="Corbel"/>
          <w:noProof/>
          <w:lang w:val="it-IT"/>
        </w:rPr>
      </w:pPr>
      <w:r w:rsidRPr="00D1391A">
        <w:rPr>
          <w:rFonts w:ascii="Corbel" w:hAnsi="Corbel"/>
          <w:noProof/>
          <w:lang w:val="it-IT"/>
        </w:rPr>
        <w:t>ALLEGATO 1 - MODULO DI CANDIDATURA</w:t>
      </w:r>
    </w:p>
    <w:p w14:paraId="3B601EF1" w14:textId="77777777" w:rsidR="003F5E77" w:rsidRDefault="003F5E77" w:rsidP="004631E7">
      <w:pPr>
        <w:jc w:val="both"/>
        <w:rPr>
          <w:rFonts w:ascii="Corbel" w:hAnsi="Corbel"/>
          <w:lang w:val="it-IT"/>
        </w:rPr>
      </w:pPr>
    </w:p>
    <w:p w14:paraId="718FD85E" w14:textId="77777777" w:rsid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>Cognome</w:t>
      </w:r>
      <w:r w:rsidR="004C38BA">
        <w:rPr>
          <w:rFonts w:ascii="Corbel" w:hAnsi="Corbel"/>
          <w:lang w:val="it-IT"/>
        </w:rPr>
        <w:t>:</w:t>
      </w:r>
    </w:p>
    <w:p w14:paraId="366C7FAA" w14:textId="77777777" w:rsidR="003F5E77" w:rsidRDefault="003F5E7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>Nome</w:t>
      </w:r>
      <w:r>
        <w:rPr>
          <w:rFonts w:ascii="Corbel" w:hAnsi="Corbel"/>
          <w:lang w:val="it-IT"/>
        </w:rPr>
        <w:t>:</w:t>
      </w:r>
    </w:p>
    <w:p w14:paraId="7B6A7DC9" w14:textId="77777777" w:rsidR="00F07688" w:rsidRPr="004631E7" w:rsidRDefault="00F07688" w:rsidP="004631E7">
      <w:pPr>
        <w:jc w:val="both"/>
        <w:rPr>
          <w:rFonts w:ascii="Corbel" w:hAnsi="Corbel"/>
          <w:lang w:val="it-IT"/>
        </w:rPr>
      </w:pPr>
      <w:r>
        <w:rPr>
          <w:rFonts w:ascii="Corbel" w:hAnsi="Corbel"/>
          <w:lang w:val="it-IT"/>
        </w:rPr>
        <w:t xml:space="preserve">Codice </w:t>
      </w:r>
      <w:r w:rsidR="007C005E">
        <w:rPr>
          <w:rFonts w:ascii="Corbel" w:hAnsi="Corbel"/>
          <w:lang w:val="it-IT"/>
        </w:rPr>
        <w:t>fiscale:</w:t>
      </w:r>
    </w:p>
    <w:p w14:paraId="3F6890D7" w14:textId="77777777" w:rsidR="004631E7" w:rsidRP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>Scuola di appartenenza</w:t>
      </w:r>
      <w:r w:rsidR="004C38BA">
        <w:rPr>
          <w:rFonts w:ascii="Corbel" w:hAnsi="Corbel"/>
          <w:lang w:val="it-IT"/>
        </w:rPr>
        <w:t>:</w:t>
      </w:r>
    </w:p>
    <w:p w14:paraId="298955A8" w14:textId="77777777" w:rsidR="004631E7" w:rsidRP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>Ruolo</w:t>
      </w:r>
      <w:r w:rsidR="004C38BA">
        <w:rPr>
          <w:rFonts w:ascii="Corbel" w:hAnsi="Corbel"/>
          <w:lang w:val="it-IT"/>
        </w:rPr>
        <w:t>:</w:t>
      </w:r>
    </w:p>
    <w:p w14:paraId="14A7E7CC" w14:textId="77777777" w:rsidR="003F5E7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 xml:space="preserve">Tipologia </w:t>
      </w:r>
      <w:r w:rsidR="00FB15D7">
        <w:rPr>
          <w:rFonts w:ascii="Corbel" w:hAnsi="Corbel"/>
          <w:lang w:val="it-IT"/>
        </w:rPr>
        <w:t xml:space="preserve">di </w:t>
      </w:r>
      <w:r w:rsidRPr="004631E7">
        <w:rPr>
          <w:rFonts w:ascii="Corbel" w:hAnsi="Corbel"/>
          <w:lang w:val="it-IT"/>
        </w:rPr>
        <w:t xml:space="preserve">mobilità preferita </w:t>
      </w:r>
      <w:r w:rsidR="003F5E77">
        <w:rPr>
          <w:rFonts w:ascii="Corbel" w:hAnsi="Corbel"/>
          <w:lang w:val="it-IT"/>
        </w:rPr>
        <w:t>(barrare</w:t>
      </w:r>
      <w:r w:rsidR="001B7AA6">
        <w:rPr>
          <w:rFonts w:ascii="Corbel" w:hAnsi="Corbel"/>
          <w:lang w:val="it-IT"/>
        </w:rPr>
        <w:t xml:space="preserve"> una o entrambe le voci</w:t>
      </w:r>
      <w:r w:rsidR="003F5E77">
        <w:rPr>
          <w:rFonts w:ascii="Corbel" w:hAnsi="Corbel"/>
          <w:lang w:val="it-IT"/>
        </w:rPr>
        <w:t>)</w:t>
      </w:r>
      <w:r w:rsidR="00386349">
        <w:rPr>
          <w:rFonts w:ascii="Corbel" w:hAnsi="Corbel"/>
          <w:lang w:val="it-IT"/>
        </w:rPr>
        <w:t xml:space="preserve"> </w:t>
      </w:r>
      <w:r w:rsidR="004D653B">
        <w:rPr>
          <w:rFonts w:ascii="Corbel" w:hAnsi="Corbel"/>
          <w:lang w:val="it-IT"/>
        </w:rPr>
        <w:t xml:space="preserve">e indicare l’ordine di preferenza (1 = </w:t>
      </w:r>
      <w:r w:rsidR="005D59CC">
        <w:rPr>
          <w:rFonts w:ascii="Corbel" w:hAnsi="Corbel"/>
          <w:lang w:val="it-IT"/>
        </w:rPr>
        <w:t>prima scelta</w:t>
      </w:r>
      <w:r w:rsidR="004D653B">
        <w:rPr>
          <w:rFonts w:ascii="Corbel" w:hAnsi="Corbel"/>
          <w:lang w:val="it-IT"/>
        </w:rPr>
        <w:t xml:space="preserve">, 2 = </w:t>
      </w:r>
      <w:r w:rsidR="005D59CC">
        <w:rPr>
          <w:rFonts w:ascii="Corbel" w:hAnsi="Corbel"/>
          <w:lang w:val="it-IT"/>
        </w:rPr>
        <w:t>seconda scelta</w:t>
      </w:r>
      <w:r w:rsidR="004D653B">
        <w:rPr>
          <w:rFonts w:ascii="Corbel" w:hAnsi="Corbel"/>
          <w:lang w:val="it-IT"/>
        </w:rPr>
        <w:t>)</w:t>
      </w:r>
      <w:r w:rsidR="003F5E77">
        <w:rPr>
          <w:rFonts w:ascii="Corbel" w:hAnsi="Corbel"/>
          <w:lang w:val="it-IT"/>
        </w:rPr>
        <w:t>:</w:t>
      </w:r>
    </w:p>
    <w:p w14:paraId="087447D1" w14:textId="77777777" w:rsidR="001B7AA6" w:rsidRDefault="004631E7" w:rsidP="003F5E77">
      <w:pPr>
        <w:pStyle w:val="Paragrafoelenco"/>
        <w:numPr>
          <w:ilvl w:val="0"/>
          <w:numId w:val="8"/>
        </w:numPr>
        <w:jc w:val="both"/>
        <w:rPr>
          <w:rFonts w:ascii="Corbel" w:hAnsi="Corbel"/>
          <w:lang w:val="it-IT"/>
        </w:rPr>
      </w:pPr>
      <w:r w:rsidRPr="003F5E77">
        <w:rPr>
          <w:rFonts w:ascii="Corbel" w:hAnsi="Corbel"/>
          <w:lang w:val="it-IT"/>
        </w:rPr>
        <w:t>Corso strutturato</w:t>
      </w:r>
      <w:r w:rsidR="00714D96">
        <w:rPr>
          <w:rFonts w:ascii="Corbel" w:hAnsi="Corbel"/>
          <w:lang w:val="it-IT"/>
        </w:rPr>
        <w:t xml:space="preserve"> </w:t>
      </w:r>
    </w:p>
    <w:p w14:paraId="6FF3D412" w14:textId="77777777" w:rsidR="004631E7" w:rsidRPr="003F5E77" w:rsidRDefault="004631E7" w:rsidP="003F5E77">
      <w:pPr>
        <w:pStyle w:val="Paragrafoelenco"/>
        <w:numPr>
          <w:ilvl w:val="0"/>
          <w:numId w:val="8"/>
        </w:numPr>
        <w:jc w:val="both"/>
        <w:rPr>
          <w:rFonts w:ascii="Corbel" w:hAnsi="Corbel"/>
          <w:lang w:val="it-IT"/>
        </w:rPr>
      </w:pPr>
      <w:r w:rsidRPr="003F5E77">
        <w:rPr>
          <w:rFonts w:ascii="Corbel" w:hAnsi="Corbel"/>
          <w:lang w:val="it-IT"/>
        </w:rPr>
        <w:t>Job-</w:t>
      </w:r>
      <w:proofErr w:type="spellStart"/>
      <w:r w:rsidRPr="003F5E77">
        <w:rPr>
          <w:rFonts w:ascii="Corbel" w:hAnsi="Corbel"/>
          <w:lang w:val="it-IT"/>
        </w:rPr>
        <w:t>shadowing</w:t>
      </w:r>
      <w:proofErr w:type="spellEnd"/>
    </w:p>
    <w:p w14:paraId="781BAAC0" w14:textId="77777777" w:rsidR="003D79BC" w:rsidRDefault="004631E7" w:rsidP="008D096E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>Tematica prevalente</w:t>
      </w:r>
      <w:r w:rsidR="003D79BC">
        <w:rPr>
          <w:rFonts w:ascii="Corbel" w:hAnsi="Corbel"/>
          <w:lang w:val="it-IT"/>
        </w:rPr>
        <w:t xml:space="preserve"> </w:t>
      </w:r>
      <w:r w:rsidR="001B7AA6">
        <w:rPr>
          <w:rFonts w:ascii="Corbel" w:hAnsi="Corbel"/>
          <w:lang w:val="it-IT"/>
        </w:rPr>
        <w:t xml:space="preserve">per la frequenza del corso </w:t>
      </w:r>
      <w:r w:rsidR="009404A1">
        <w:rPr>
          <w:rFonts w:ascii="Corbel" w:hAnsi="Corbel"/>
          <w:lang w:val="it-IT"/>
        </w:rPr>
        <w:t xml:space="preserve">strutturato </w:t>
      </w:r>
      <w:r w:rsidR="003D79BC">
        <w:rPr>
          <w:rFonts w:ascii="Corbel" w:hAnsi="Corbel"/>
          <w:lang w:val="it-IT"/>
        </w:rPr>
        <w:t xml:space="preserve">(barrare </w:t>
      </w:r>
      <w:r w:rsidR="009404A1" w:rsidRPr="009404A1">
        <w:rPr>
          <w:rFonts w:ascii="Corbel" w:hAnsi="Corbel"/>
          <w:b/>
          <w:bCs/>
          <w:lang w:val="it-IT"/>
        </w:rPr>
        <w:t xml:space="preserve">solo </w:t>
      </w:r>
      <w:r w:rsidR="003D79BC" w:rsidRPr="003D79BC">
        <w:rPr>
          <w:rFonts w:ascii="Corbel" w:hAnsi="Corbel"/>
          <w:b/>
          <w:bCs/>
          <w:lang w:val="it-IT"/>
        </w:rPr>
        <w:t>una</w:t>
      </w:r>
      <w:r w:rsidR="003D79BC">
        <w:rPr>
          <w:rFonts w:ascii="Corbel" w:hAnsi="Corbel"/>
          <w:lang w:val="it-IT"/>
        </w:rPr>
        <w:t xml:space="preserve"> tra le seguenti)</w:t>
      </w:r>
      <w:r w:rsidR="004C38BA">
        <w:rPr>
          <w:rFonts w:ascii="Corbel" w:hAnsi="Corbel"/>
          <w:lang w:val="it-IT"/>
        </w:rPr>
        <w:t>:</w:t>
      </w:r>
    </w:p>
    <w:p w14:paraId="58727D76" w14:textId="77777777" w:rsidR="003D79BC" w:rsidRDefault="004631E7" w:rsidP="008546E4">
      <w:pPr>
        <w:pStyle w:val="Paragrafoelenco"/>
        <w:numPr>
          <w:ilvl w:val="0"/>
          <w:numId w:val="7"/>
        </w:numPr>
        <w:jc w:val="both"/>
        <w:rPr>
          <w:rFonts w:ascii="Corbel" w:hAnsi="Corbel"/>
          <w:lang w:val="it-IT"/>
        </w:rPr>
      </w:pPr>
      <w:r w:rsidRPr="003D79BC">
        <w:rPr>
          <w:rFonts w:ascii="Corbel" w:hAnsi="Corbel"/>
          <w:lang w:val="it-IT"/>
        </w:rPr>
        <w:t>Innovazione didattica</w:t>
      </w:r>
    </w:p>
    <w:p w14:paraId="3B43FF7E" w14:textId="77777777" w:rsidR="003D79BC" w:rsidRDefault="004631E7" w:rsidP="008546E4">
      <w:pPr>
        <w:pStyle w:val="Paragrafoelenco"/>
        <w:numPr>
          <w:ilvl w:val="0"/>
          <w:numId w:val="7"/>
        </w:numPr>
        <w:jc w:val="both"/>
        <w:rPr>
          <w:rFonts w:ascii="Corbel" w:hAnsi="Corbel"/>
          <w:lang w:val="it-IT"/>
        </w:rPr>
      </w:pPr>
      <w:r w:rsidRPr="003D79BC">
        <w:rPr>
          <w:rFonts w:ascii="Corbel" w:hAnsi="Corbel"/>
          <w:lang w:val="it-IT"/>
        </w:rPr>
        <w:t xml:space="preserve">Sostenibilità </w:t>
      </w:r>
      <w:r w:rsidR="0061264B" w:rsidRPr="003D79BC">
        <w:rPr>
          <w:rFonts w:ascii="Corbel" w:hAnsi="Corbel"/>
          <w:lang w:val="it-IT"/>
        </w:rPr>
        <w:t>e educazione ambientale</w:t>
      </w:r>
    </w:p>
    <w:p w14:paraId="3AAD66A1" w14:textId="77777777" w:rsidR="003D79BC" w:rsidRDefault="004631E7" w:rsidP="008546E4">
      <w:pPr>
        <w:pStyle w:val="Paragrafoelenco"/>
        <w:numPr>
          <w:ilvl w:val="0"/>
          <w:numId w:val="7"/>
        </w:numPr>
        <w:jc w:val="both"/>
        <w:rPr>
          <w:rFonts w:ascii="Corbel" w:hAnsi="Corbel"/>
          <w:lang w:val="it-IT"/>
        </w:rPr>
      </w:pPr>
      <w:r w:rsidRPr="003D79BC">
        <w:rPr>
          <w:rFonts w:ascii="Corbel" w:hAnsi="Corbel"/>
          <w:lang w:val="it-IT"/>
        </w:rPr>
        <w:t>Internazionalizzazione</w:t>
      </w:r>
      <w:r w:rsidR="0061264B" w:rsidRPr="003D79BC">
        <w:rPr>
          <w:rFonts w:ascii="Corbel" w:hAnsi="Corbel"/>
          <w:lang w:val="it-IT"/>
        </w:rPr>
        <w:t xml:space="preserve"> e cooperazione europea</w:t>
      </w:r>
    </w:p>
    <w:p w14:paraId="294710DF" w14:textId="77777777" w:rsidR="0061264B" w:rsidRPr="003D79BC" w:rsidRDefault="0061264B" w:rsidP="008546E4">
      <w:pPr>
        <w:pStyle w:val="Paragrafoelenco"/>
        <w:numPr>
          <w:ilvl w:val="0"/>
          <w:numId w:val="7"/>
        </w:numPr>
        <w:jc w:val="both"/>
        <w:rPr>
          <w:rFonts w:ascii="Corbel" w:hAnsi="Corbel"/>
          <w:lang w:val="it-IT"/>
        </w:rPr>
      </w:pPr>
      <w:r w:rsidRPr="003D79BC">
        <w:rPr>
          <w:rFonts w:ascii="Corbel" w:hAnsi="Corbel"/>
          <w:lang w:val="it-IT"/>
        </w:rPr>
        <w:t>Cittadinanza attiva e inclusione</w:t>
      </w:r>
    </w:p>
    <w:p w14:paraId="265F0172" w14:textId="77777777" w:rsidR="00075BD6" w:rsidRDefault="00075BD6" w:rsidP="004631E7">
      <w:pPr>
        <w:jc w:val="both"/>
        <w:rPr>
          <w:rFonts w:ascii="Corbel" w:hAnsi="Corbel"/>
          <w:lang w:val="it-IT"/>
        </w:rPr>
      </w:pPr>
    </w:p>
    <w:p w14:paraId="25C7425D" w14:textId="77777777" w:rsidR="00075BD6" w:rsidRDefault="00075BD6" w:rsidP="004631E7">
      <w:pPr>
        <w:jc w:val="both"/>
        <w:rPr>
          <w:rFonts w:ascii="Corbel" w:hAnsi="Corbel"/>
          <w:lang w:val="it-IT"/>
        </w:rPr>
      </w:pPr>
    </w:p>
    <w:p w14:paraId="6849BC5B" w14:textId="77777777" w:rsid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lastRenderedPageBreak/>
        <w:t>Motivazione</w:t>
      </w:r>
      <w:r w:rsidR="009404A1">
        <w:rPr>
          <w:rFonts w:ascii="Corbel" w:hAnsi="Corbel"/>
          <w:lang w:val="it-IT"/>
        </w:rPr>
        <w:t xml:space="preserve"> alla partecipazione</w:t>
      </w:r>
      <w:r w:rsidR="00542A04">
        <w:rPr>
          <w:rFonts w:ascii="Corbel" w:hAnsi="Corbel"/>
          <w:lang w:val="it-IT"/>
        </w:rPr>
        <w:t>. Esponi le motivazioni che ti inducono a partecipare alla mobi</w:t>
      </w:r>
      <w:r w:rsidR="00C917F3">
        <w:rPr>
          <w:rFonts w:ascii="Corbel" w:hAnsi="Corbel"/>
          <w:lang w:val="it-IT"/>
        </w:rPr>
        <w:t>lità Erasmus+ del presente Progetto</w:t>
      </w:r>
      <w:r w:rsidRPr="004631E7">
        <w:rPr>
          <w:rFonts w:ascii="Corbel" w:hAnsi="Corbel"/>
          <w:lang w:val="it-IT"/>
        </w:rPr>
        <w:t xml:space="preserve"> (max </w:t>
      </w:r>
      <w:r w:rsidR="001118B5">
        <w:rPr>
          <w:rFonts w:ascii="Corbel" w:hAnsi="Corbel"/>
          <w:lang w:val="it-IT"/>
        </w:rPr>
        <w:t>20</w:t>
      </w:r>
      <w:r w:rsidRPr="004631E7">
        <w:rPr>
          <w:rFonts w:ascii="Corbel" w:hAnsi="Corbel"/>
          <w:lang w:val="it-IT"/>
        </w:rPr>
        <w:t>00 caratteri)</w:t>
      </w:r>
      <w:r w:rsidR="00D7293A">
        <w:rPr>
          <w:rFonts w:ascii="Corbel" w:hAnsi="Corbel"/>
          <w:lang w:val="it-IT"/>
        </w:rPr>
        <w:t>:</w:t>
      </w:r>
    </w:p>
    <w:p w14:paraId="6FCBCF57" w14:textId="77777777" w:rsidR="009404A1" w:rsidRDefault="009404A1" w:rsidP="004631E7">
      <w:pPr>
        <w:jc w:val="both"/>
        <w:rPr>
          <w:rFonts w:ascii="Corbel" w:hAnsi="Corbel"/>
          <w:lang w:val="it-IT"/>
        </w:rPr>
      </w:pPr>
    </w:p>
    <w:p w14:paraId="78DE261A" w14:textId="77777777" w:rsidR="00075BD6" w:rsidRDefault="00075BD6" w:rsidP="004631E7">
      <w:pPr>
        <w:jc w:val="both"/>
        <w:rPr>
          <w:rFonts w:ascii="Corbel" w:hAnsi="Corbel"/>
          <w:lang w:val="it-IT"/>
        </w:rPr>
      </w:pPr>
    </w:p>
    <w:p w14:paraId="7D68AA0E" w14:textId="77777777" w:rsidR="00075BD6" w:rsidRDefault="00075BD6" w:rsidP="004631E7">
      <w:pPr>
        <w:jc w:val="both"/>
        <w:rPr>
          <w:rFonts w:ascii="Corbel" w:hAnsi="Corbel"/>
          <w:lang w:val="it-IT"/>
        </w:rPr>
      </w:pPr>
    </w:p>
    <w:p w14:paraId="3350C99B" w14:textId="77777777" w:rsidR="00075BD6" w:rsidRDefault="00075BD6" w:rsidP="004631E7">
      <w:pPr>
        <w:jc w:val="both"/>
        <w:rPr>
          <w:rFonts w:ascii="Corbel" w:hAnsi="Corbel"/>
          <w:lang w:val="it-IT"/>
        </w:rPr>
      </w:pPr>
    </w:p>
    <w:p w14:paraId="3D531627" w14:textId="77777777" w:rsidR="00075BD6" w:rsidRDefault="00075BD6" w:rsidP="004631E7">
      <w:pPr>
        <w:jc w:val="both"/>
        <w:rPr>
          <w:rFonts w:ascii="Corbel" w:hAnsi="Corbel"/>
          <w:lang w:val="it-IT"/>
        </w:rPr>
      </w:pPr>
    </w:p>
    <w:p w14:paraId="37859DA7" w14:textId="77777777" w:rsidR="00075BD6" w:rsidRDefault="00075BD6" w:rsidP="004631E7">
      <w:pPr>
        <w:jc w:val="both"/>
        <w:rPr>
          <w:rFonts w:ascii="Corbel" w:hAnsi="Corbel"/>
          <w:lang w:val="it-IT"/>
        </w:rPr>
      </w:pPr>
    </w:p>
    <w:p w14:paraId="1BFDCE16" w14:textId="77777777" w:rsidR="00075BD6" w:rsidRDefault="00075BD6" w:rsidP="004631E7">
      <w:pPr>
        <w:jc w:val="both"/>
        <w:rPr>
          <w:rFonts w:ascii="Corbel" w:hAnsi="Corbel"/>
          <w:lang w:val="it-IT"/>
        </w:rPr>
      </w:pPr>
    </w:p>
    <w:p w14:paraId="72D7E13B" w14:textId="77777777" w:rsidR="00075BD6" w:rsidRDefault="00075BD6" w:rsidP="004631E7">
      <w:pPr>
        <w:jc w:val="both"/>
        <w:rPr>
          <w:rFonts w:ascii="Corbel" w:hAnsi="Corbel"/>
          <w:lang w:val="it-IT"/>
        </w:rPr>
      </w:pPr>
    </w:p>
    <w:p w14:paraId="5EE879F6" w14:textId="77777777" w:rsidR="00075BD6" w:rsidRDefault="00075BD6" w:rsidP="004631E7">
      <w:pPr>
        <w:jc w:val="both"/>
        <w:rPr>
          <w:rFonts w:ascii="Corbel" w:hAnsi="Corbel"/>
          <w:lang w:val="it-IT"/>
        </w:rPr>
      </w:pPr>
    </w:p>
    <w:p w14:paraId="179BB101" w14:textId="77777777" w:rsidR="00075BD6" w:rsidRDefault="00075BD6" w:rsidP="004631E7">
      <w:pPr>
        <w:jc w:val="both"/>
        <w:rPr>
          <w:rFonts w:ascii="Corbel" w:hAnsi="Corbel"/>
          <w:lang w:val="it-IT"/>
        </w:rPr>
      </w:pPr>
    </w:p>
    <w:p w14:paraId="4AE236A6" w14:textId="77777777" w:rsidR="00E071AF" w:rsidRDefault="00E071AF" w:rsidP="004631E7">
      <w:pPr>
        <w:jc w:val="both"/>
        <w:rPr>
          <w:rFonts w:ascii="Corbel" w:hAnsi="Corbel"/>
          <w:lang w:val="it-IT"/>
        </w:rPr>
      </w:pPr>
    </w:p>
    <w:p w14:paraId="63575C7D" w14:textId="77777777" w:rsid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>Piano di ricaduta e disseminazione</w:t>
      </w:r>
      <w:r w:rsidR="00051A8A">
        <w:rPr>
          <w:rFonts w:ascii="Corbel" w:hAnsi="Corbel"/>
          <w:lang w:val="it-IT"/>
        </w:rPr>
        <w:t xml:space="preserve">. Come intendi riportare nella comunità scolastica l’esperienza che svolgerai </w:t>
      </w:r>
      <w:r w:rsidR="00CD592F">
        <w:rPr>
          <w:rFonts w:ascii="Corbel" w:hAnsi="Corbel"/>
          <w:lang w:val="it-IT"/>
        </w:rPr>
        <w:t>in mobilità europea</w:t>
      </w:r>
      <w:r w:rsidR="006E5271">
        <w:rPr>
          <w:rFonts w:ascii="Corbel" w:hAnsi="Corbel"/>
          <w:lang w:val="it-IT"/>
        </w:rPr>
        <w:t xml:space="preserve"> (max. 2000 caratteri)</w:t>
      </w:r>
      <w:r w:rsidR="00CD592F">
        <w:rPr>
          <w:rFonts w:ascii="Corbel" w:hAnsi="Corbel"/>
          <w:lang w:val="it-IT"/>
        </w:rPr>
        <w:t>?</w:t>
      </w:r>
    </w:p>
    <w:p w14:paraId="29840D9D" w14:textId="77777777" w:rsidR="00E071AF" w:rsidRDefault="00E071AF" w:rsidP="004631E7">
      <w:pPr>
        <w:jc w:val="both"/>
        <w:rPr>
          <w:rFonts w:ascii="Corbel" w:hAnsi="Corbel"/>
          <w:lang w:val="it-IT"/>
        </w:rPr>
      </w:pPr>
    </w:p>
    <w:p w14:paraId="4A0B1095" w14:textId="77777777" w:rsidR="00E071AF" w:rsidRDefault="00E071AF" w:rsidP="004631E7">
      <w:pPr>
        <w:jc w:val="both"/>
        <w:rPr>
          <w:rFonts w:ascii="Corbel" w:hAnsi="Corbel"/>
          <w:lang w:val="it-IT"/>
        </w:rPr>
      </w:pPr>
    </w:p>
    <w:p w14:paraId="25880816" w14:textId="77777777" w:rsidR="00E071AF" w:rsidRDefault="00E071AF" w:rsidP="004631E7">
      <w:pPr>
        <w:jc w:val="both"/>
        <w:rPr>
          <w:rFonts w:ascii="Corbel" w:hAnsi="Corbel"/>
          <w:lang w:val="it-IT"/>
        </w:rPr>
      </w:pPr>
    </w:p>
    <w:p w14:paraId="6EAAF34E" w14:textId="77777777" w:rsidR="00E071AF" w:rsidRDefault="00E071AF" w:rsidP="004631E7">
      <w:pPr>
        <w:jc w:val="both"/>
        <w:rPr>
          <w:rFonts w:ascii="Corbel" w:hAnsi="Corbel"/>
          <w:lang w:val="it-IT"/>
        </w:rPr>
      </w:pPr>
    </w:p>
    <w:p w14:paraId="2F44E3D5" w14:textId="77777777" w:rsidR="00E071AF" w:rsidRDefault="00E071AF" w:rsidP="004631E7">
      <w:pPr>
        <w:jc w:val="both"/>
        <w:rPr>
          <w:rFonts w:ascii="Corbel" w:hAnsi="Corbel"/>
          <w:lang w:val="it-IT"/>
        </w:rPr>
      </w:pPr>
    </w:p>
    <w:p w14:paraId="00E53CD2" w14:textId="77777777" w:rsidR="00E071AF" w:rsidRDefault="00E071AF" w:rsidP="004631E7">
      <w:pPr>
        <w:jc w:val="both"/>
        <w:rPr>
          <w:rFonts w:ascii="Corbel" w:hAnsi="Corbel"/>
          <w:lang w:val="it-IT"/>
        </w:rPr>
      </w:pPr>
    </w:p>
    <w:p w14:paraId="755B00FA" w14:textId="77777777" w:rsidR="00E071AF" w:rsidRDefault="00E071AF" w:rsidP="004631E7">
      <w:pPr>
        <w:jc w:val="both"/>
        <w:rPr>
          <w:rFonts w:ascii="Corbel" w:hAnsi="Corbel"/>
          <w:lang w:val="it-IT"/>
        </w:rPr>
      </w:pPr>
    </w:p>
    <w:p w14:paraId="3F417BF8" w14:textId="77777777" w:rsidR="00CD592F" w:rsidRPr="004631E7" w:rsidRDefault="00CD592F" w:rsidP="004631E7">
      <w:pPr>
        <w:jc w:val="both"/>
        <w:rPr>
          <w:rFonts w:ascii="Corbel" w:hAnsi="Corbel"/>
          <w:lang w:val="it-IT"/>
        </w:rPr>
      </w:pPr>
    </w:p>
    <w:p w14:paraId="4E3DB5EE" w14:textId="77777777" w:rsidR="004631E7" w:rsidRPr="00253222" w:rsidRDefault="0079332A" w:rsidP="004631E7">
      <w:pPr>
        <w:jc w:val="both"/>
        <w:rPr>
          <w:rFonts w:ascii="Corbel" w:hAnsi="Corbel"/>
          <w:b/>
          <w:bCs/>
          <w:lang w:val="it-IT"/>
        </w:rPr>
      </w:pPr>
      <w:r w:rsidRPr="00253222">
        <w:rPr>
          <w:rFonts w:ascii="Corbel" w:hAnsi="Corbel"/>
          <w:b/>
          <w:bCs/>
          <w:lang w:val="it-IT"/>
        </w:rPr>
        <w:t>Allegare alla candidatura il proprio C.V. in formato europeo</w:t>
      </w:r>
      <w:r w:rsidR="00253222" w:rsidRPr="00253222">
        <w:rPr>
          <w:rFonts w:ascii="Corbel" w:hAnsi="Corbel"/>
          <w:b/>
          <w:bCs/>
          <w:lang w:val="it-IT"/>
        </w:rPr>
        <w:t>.</w:t>
      </w:r>
    </w:p>
    <w:p w14:paraId="30794753" w14:textId="77777777" w:rsidR="004631E7" w:rsidRDefault="008546E4" w:rsidP="004631E7">
      <w:pPr>
        <w:jc w:val="both"/>
        <w:rPr>
          <w:rFonts w:ascii="Corbel" w:hAnsi="Corbel"/>
          <w:lang w:val="it-IT"/>
        </w:rPr>
      </w:pPr>
      <w:r>
        <w:rPr>
          <w:rFonts w:ascii="Corbel" w:hAnsi="Corbel"/>
          <w:lang w:val="it-IT"/>
        </w:rPr>
        <w:t>Data:</w:t>
      </w:r>
    </w:p>
    <w:p w14:paraId="37B20927" w14:textId="77777777" w:rsidR="008546E4" w:rsidRPr="004631E7" w:rsidRDefault="008546E4" w:rsidP="004631E7">
      <w:pPr>
        <w:jc w:val="both"/>
        <w:rPr>
          <w:rFonts w:ascii="Corbel" w:hAnsi="Corbel"/>
          <w:lang w:val="it-IT"/>
        </w:rPr>
      </w:pPr>
      <w:r>
        <w:rPr>
          <w:rFonts w:ascii="Corbel" w:hAnsi="Corbel"/>
          <w:lang w:val="it-IT"/>
        </w:rPr>
        <w:t>Firma: ________________________________</w:t>
      </w:r>
    </w:p>
    <w:sectPr w:rsidR="008546E4" w:rsidRPr="004631E7" w:rsidSect="00B553AB">
      <w:headerReference w:type="default" r:id="rId8"/>
      <w:footerReference w:type="default" r:id="rId9"/>
      <w:pgSz w:w="12240" w:h="15840"/>
      <w:pgMar w:top="1440" w:right="1183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453A1" w14:textId="77777777" w:rsidR="00EE6C7F" w:rsidRDefault="00EE6C7F" w:rsidP="00D40A73">
      <w:pPr>
        <w:spacing w:after="0" w:line="240" w:lineRule="auto"/>
      </w:pPr>
      <w:r>
        <w:separator/>
      </w:r>
    </w:p>
  </w:endnote>
  <w:endnote w:type="continuationSeparator" w:id="0">
    <w:p w14:paraId="01D009EC" w14:textId="77777777" w:rsidR="00EE6C7F" w:rsidRDefault="00EE6C7F" w:rsidP="00D40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718D1" w14:textId="77777777" w:rsidR="000F3120" w:rsidRPr="000F3120" w:rsidRDefault="000F3120" w:rsidP="000F3120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Corbel" w:eastAsia="Times New Roman" w:hAnsi="Corbel" w:cs="Times New Roman"/>
        <w:i/>
        <w:iCs/>
        <w:sz w:val="16"/>
        <w:szCs w:val="16"/>
        <w:lang w:val="it-IT" w:eastAsia="it-IT"/>
      </w:rPr>
    </w:pPr>
    <w:r w:rsidRPr="000F3120">
      <w:rPr>
        <w:rFonts w:ascii="Corbel" w:eastAsia="Times New Roman" w:hAnsi="Corbel" w:cs="Times New Roman"/>
        <w:i/>
        <w:iCs/>
        <w:sz w:val="16"/>
        <w:szCs w:val="16"/>
        <w:lang w:val="it-IT" w:eastAsia="it-IT"/>
      </w:rPr>
      <w:t>Via Giudice Guglielmo, 46 – 09131 Cagliari</w:t>
    </w:r>
  </w:p>
  <w:p w14:paraId="366FEBC9" w14:textId="77777777" w:rsidR="000F3120" w:rsidRPr="000F3120" w:rsidRDefault="00C0236E" w:rsidP="006736CD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Corbel" w:eastAsia="Times New Roman" w:hAnsi="Corbel" w:cs="Times New Roman"/>
        <w:i/>
        <w:sz w:val="18"/>
        <w:szCs w:val="18"/>
        <w:lang w:val="it-IT" w:eastAsia="it-IT"/>
      </w:rPr>
    </w:pPr>
    <w:r w:rsidRPr="002F26BC">
      <w:rPr>
        <w:rStyle w:val="Collegamentoipertestuale"/>
        <w:rFonts w:ascii="Corbel" w:hAnsi="Corbel"/>
        <w:noProof/>
        <w:lang w:val="it-IT" w:eastAsia="it-IT"/>
      </w:rPr>
      <w:drawing>
        <wp:anchor distT="0" distB="0" distL="114300" distR="114300" simplePos="0" relativeHeight="251662336" behindDoc="0" locked="0" layoutInCell="1" allowOverlap="1" wp14:anchorId="2892D9CC" wp14:editId="24BA23CE">
          <wp:simplePos x="0" y="0"/>
          <wp:positionH relativeFrom="margin">
            <wp:posOffset>4700905</wp:posOffset>
          </wp:positionH>
          <wp:positionV relativeFrom="paragraph">
            <wp:posOffset>201783</wp:posOffset>
          </wp:positionV>
          <wp:extent cx="1594339" cy="362775"/>
          <wp:effectExtent l="0" t="0" r="6350" b="0"/>
          <wp:wrapNone/>
          <wp:docPr id="983991657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991657" name="Immagine 1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339" cy="36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F26BC">
      <w:rPr>
        <w:rStyle w:val="Collegamentoipertestuale"/>
        <w:rFonts w:ascii="Corbel" w:eastAsia="Times New Roman" w:hAnsi="Corbel" w:cs="Times New Roman"/>
        <w:i/>
        <w:noProof/>
        <w:sz w:val="16"/>
        <w:szCs w:val="16"/>
        <w:lang w:val="it-IT" w:eastAsia="it-IT"/>
      </w:rPr>
      <w:drawing>
        <wp:anchor distT="0" distB="0" distL="114300" distR="114300" simplePos="0" relativeHeight="251663360" behindDoc="0" locked="0" layoutInCell="1" allowOverlap="1" wp14:anchorId="13FC4E43" wp14:editId="51530B33">
          <wp:simplePos x="0" y="0"/>
          <wp:positionH relativeFrom="margin">
            <wp:posOffset>0</wp:posOffset>
          </wp:positionH>
          <wp:positionV relativeFrom="paragraph">
            <wp:posOffset>166517</wp:posOffset>
          </wp:positionV>
          <wp:extent cx="1854835" cy="387985"/>
          <wp:effectExtent l="0" t="0" r="0" b="0"/>
          <wp:wrapNone/>
          <wp:docPr id="130000093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835" cy="387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F26BC">
      <w:rPr>
        <w:rStyle w:val="Collegamentoipertestuale"/>
        <w:rFonts w:ascii="Corbel" w:eastAsia="Times New Roman" w:hAnsi="Corbel"/>
        <w:i/>
        <w:noProof/>
        <w:sz w:val="16"/>
        <w:szCs w:val="16"/>
        <w:lang w:val="it-IT" w:eastAsia="it-IT"/>
      </w:rPr>
      <w:drawing>
        <wp:anchor distT="0" distB="0" distL="114300" distR="114300" simplePos="0" relativeHeight="251664384" behindDoc="0" locked="0" layoutInCell="1" allowOverlap="1" wp14:anchorId="79E17978" wp14:editId="59FDD78B">
          <wp:simplePos x="0" y="0"/>
          <wp:positionH relativeFrom="page">
            <wp:align>center</wp:align>
          </wp:positionH>
          <wp:positionV relativeFrom="paragraph">
            <wp:posOffset>201930</wp:posOffset>
          </wp:positionV>
          <wp:extent cx="1217295" cy="365125"/>
          <wp:effectExtent l="0" t="0" r="1905" b="0"/>
          <wp:wrapNone/>
          <wp:docPr id="1738472120" name="Immagine 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472120" name="Immagine 5" descr="Immagine che contiene Elementi grafici, Carattere, grafic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36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32B6F" w:rsidRPr="00432B6F">
      <w:rPr>
        <w:rFonts w:ascii="Corbel" w:eastAsia="Times New Roman" w:hAnsi="Corbel" w:cs="Times New Roman"/>
        <w:i/>
        <w:color w:val="0000FF"/>
        <w:sz w:val="16"/>
        <w:szCs w:val="16"/>
        <w:u w:val="single"/>
        <w:lang w:val="it-IT" w:eastAsia="it-IT"/>
      </w:rPr>
      <w:t>https://www.mim.gov.it/web/usr-sardegna</w:t>
    </w:r>
    <w:r w:rsidR="000F3120" w:rsidRPr="000F3120">
      <w:rPr>
        <w:rFonts w:ascii="Corbel" w:eastAsia="Aptos" w:hAnsi="Corbel" w:cs="Times New Roman"/>
        <w:kern w:val="2"/>
        <w:lang w:val="it-IT"/>
      </w:rPr>
      <w:t xml:space="preserve"> </w:t>
    </w:r>
    <w:r w:rsidR="000F3120" w:rsidRPr="000F3120">
      <w:rPr>
        <w:rFonts w:ascii="Corbel" w:eastAsia="Times New Roman" w:hAnsi="Corbel" w:cs="Times New Roman"/>
        <w:i/>
        <w:sz w:val="16"/>
        <w:szCs w:val="16"/>
        <w:lang w:val="it-IT" w:eastAsia="it-IT"/>
      </w:rPr>
      <w:t xml:space="preserve">- PEO: </w:t>
    </w:r>
    <w:hyperlink r:id="rId4" w:history="1">
      <w:r w:rsidR="006736CD" w:rsidRPr="000F3120">
        <w:rPr>
          <w:rStyle w:val="Collegamentoipertestuale"/>
          <w:rFonts w:ascii="Corbel" w:eastAsia="Times New Roman" w:hAnsi="Corbel" w:cs="Times New Roman"/>
          <w:i/>
          <w:sz w:val="16"/>
          <w:szCs w:val="16"/>
          <w:lang w:val="it-IT" w:eastAsia="it-IT"/>
        </w:rPr>
        <w:t>direzione-sardegna@istruzione.it</w:t>
      </w:r>
    </w:hyperlink>
    <w:r w:rsidR="000F3120" w:rsidRPr="000F3120">
      <w:rPr>
        <w:rFonts w:ascii="Corbel" w:eastAsia="Times New Roman" w:hAnsi="Corbel" w:cs="Times New Roman"/>
        <w:i/>
        <w:sz w:val="16"/>
        <w:szCs w:val="16"/>
        <w:lang w:val="it-IT" w:eastAsia="it-IT"/>
      </w:rPr>
      <w:t xml:space="preserve"> – PEC:  </w:t>
    </w:r>
    <w:hyperlink r:id="rId5" w:history="1">
      <w:r w:rsidR="000F3120" w:rsidRPr="000F3120">
        <w:rPr>
          <w:rFonts w:ascii="Corbel" w:eastAsia="Times New Roman" w:hAnsi="Corbel" w:cs="Times New Roman"/>
          <w:i/>
          <w:color w:val="0000FF"/>
          <w:sz w:val="16"/>
          <w:szCs w:val="16"/>
          <w:u w:val="single"/>
          <w:lang w:val="it-IT" w:eastAsia="it-IT"/>
        </w:rPr>
        <w:t>drsa@postacert.istruzione</w:t>
      </w:r>
      <w:r w:rsidR="000F3120" w:rsidRPr="000F3120">
        <w:rPr>
          <w:rFonts w:ascii="Corbel" w:eastAsia="Times New Roman" w:hAnsi="Corbel" w:cs="Times New Roman"/>
          <w:i/>
          <w:color w:val="0000FF"/>
          <w:sz w:val="18"/>
          <w:szCs w:val="18"/>
          <w:u w:val="single"/>
          <w:lang w:val="it-IT" w:eastAsia="it-IT"/>
        </w:rPr>
        <w:t>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81B5C" w14:textId="77777777" w:rsidR="00EE6C7F" w:rsidRDefault="00EE6C7F" w:rsidP="00D40A73">
      <w:pPr>
        <w:spacing w:after="0" w:line="240" w:lineRule="auto"/>
      </w:pPr>
      <w:r>
        <w:separator/>
      </w:r>
    </w:p>
  </w:footnote>
  <w:footnote w:type="continuationSeparator" w:id="0">
    <w:p w14:paraId="47EE94A4" w14:textId="77777777" w:rsidR="00EE6C7F" w:rsidRDefault="00EE6C7F" w:rsidP="00D40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B3196" w14:textId="77777777" w:rsidR="00D40A73" w:rsidRPr="00D40A73" w:rsidRDefault="00D40A73" w:rsidP="00D40A73">
    <w:pPr>
      <w:spacing w:after="0" w:line="360" w:lineRule="auto"/>
      <w:jc w:val="center"/>
      <w:rPr>
        <w:rFonts w:ascii="Times New Roman" w:eastAsia="Times New Roman" w:hAnsi="Times New Roman" w:cs="Times New Roman"/>
        <w:sz w:val="24"/>
        <w:szCs w:val="24"/>
        <w:lang w:val="it-IT" w:eastAsia="it-IT"/>
      </w:rPr>
    </w:pPr>
    <w:r w:rsidRPr="00D40A73">
      <w:rPr>
        <w:rFonts w:ascii="Times New Roman" w:eastAsia="Times New Roman" w:hAnsi="Times New Roman" w:cs="Times New Roman"/>
        <w:noProof/>
        <w:sz w:val="24"/>
        <w:szCs w:val="24"/>
        <w:lang w:val="it-IT" w:eastAsia="it-IT"/>
      </w:rPr>
      <w:drawing>
        <wp:inline distT="0" distB="0" distL="0" distR="0" wp14:anchorId="03D49D7A" wp14:editId="0EA9F118">
          <wp:extent cx="514350" cy="571500"/>
          <wp:effectExtent l="0" t="0" r="0" b="0"/>
          <wp:docPr id="1290864761" name="Immagine 1" descr="Immagine che contiene emblema, simbolo, crest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622227" name="Immagine 1" descr="Immagine che contiene emblema, simbolo, crest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BA120C" w14:textId="77777777" w:rsidR="00D40A73" w:rsidRPr="00D40A73" w:rsidRDefault="00D40A73" w:rsidP="00D40A73">
    <w:pPr>
      <w:tabs>
        <w:tab w:val="center" w:pos="4819"/>
        <w:tab w:val="right" w:pos="9638"/>
      </w:tabs>
      <w:spacing w:after="0" w:line="192" w:lineRule="auto"/>
      <w:jc w:val="center"/>
      <w:rPr>
        <w:rFonts w:ascii="Palace Script MT" w:eastAsia="Aptos" w:hAnsi="Palace Script MT" w:cs="Times New Roman"/>
        <w:i/>
        <w:iCs/>
        <w:kern w:val="2"/>
        <w:sz w:val="96"/>
        <w:szCs w:val="96"/>
        <w:lang w:val="it-IT"/>
      </w:rPr>
    </w:pPr>
    <w:r w:rsidRPr="00D40A73">
      <w:rPr>
        <w:rFonts w:ascii="Palace Script MT" w:eastAsia="Aptos" w:hAnsi="Palace Script MT" w:cs="Times New Roman"/>
        <w:i/>
        <w:iCs/>
        <w:kern w:val="2"/>
        <w:sz w:val="96"/>
        <w:szCs w:val="96"/>
        <w:lang w:val="it-IT"/>
      </w:rPr>
      <w:t>Ministero dell’istruzione e del merito</w:t>
    </w:r>
  </w:p>
  <w:p w14:paraId="1E5325F0" w14:textId="77777777" w:rsidR="00D40A73" w:rsidRPr="00D40A73" w:rsidRDefault="00D40A73" w:rsidP="00D40A73">
    <w:pPr>
      <w:tabs>
        <w:tab w:val="center" w:pos="4819"/>
        <w:tab w:val="right" w:pos="9638"/>
      </w:tabs>
      <w:spacing w:after="0" w:line="240" w:lineRule="auto"/>
      <w:jc w:val="center"/>
      <w:rPr>
        <w:rFonts w:ascii="Palace Script MT" w:eastAsia="Aptos" w:hAnsi="Palace Script MT" w:cs="Times New Roman"/>
        <w:kern w:val="2"/>
        <w:sz w:val="48"/>
        <w:szCs w:val="48"/>
        <w:lang w:val="it-IT"/>
      </w:rPr>
    </w:pPr>
    <w:r w:rsidRPr="00D40A73">
      <w:rPr>
        <w:rFonts w:ascii="Palace Script MT" w:eastAsia="Aptos" w:hAnsi="Palace Script MT" w:cs="Times New Roman"/>
        <w:i/>
        <w:iCs/>
        <w:kern w:val="2"/>
        <w:sz w:val="48"/>
        <w:szCs w:val="48"/>
        <w:lang w:val="it-IT"/>
      </w:rPr>
      <w:t>Ufficio Scolastico Regionale per la Sardegna</w:t>
    </w:r>
  </w:p>
  <w:p w14:paraId="76E317EA" w14:textId="77777777" w:rsidR="00D40A73" w:rsidRPr="0058169A" w:rsidRDefault="00D40A73" w:rsidP="0058169A">
    <w:pPr>
      <w:tabs>
        <w:tab w:val="center" w:pos="4819"/>
        <w:tab w:val="right" w:pos="9638"/>
      </w:tabs>
      <w:spacing w:after="0" w:line="240" w:lineRule="auto"/>
      <w:jc w:val="center"/>
      <w:rPr>
        <w:rFonts w:ascii="Palace Script MT" w:eastAsia="Aptos" w:hAnsi="Palace Script MT" w:cs="Times New Roman"/>
        <w:i/>
        <w:iCs/>
        <w:kern w:val="2"/>
        <w:sz w:val="48"/>
        <w:szCs w:val="48"/>
        <w:lang w:val="it-IT"/>
      </w:rPr>
    </w:pPr>
    <w:r w:rsidRPr="00D40A73">
      <w:rPr>
        <w:rFonts w:ascii="Palace Script MT" w:eastAsia="Aptos" w:hAnsi="Palace Script MT" w:cs="Times New Roman"/>
        <w:i/>
        <w:iCs/>
        <w:kern w:val="2"/>
        <w:sz w:val="48"/>
        <w:szCs w:val="48"/>
        <w:lang w:val="it-IT"/>
      </w:rPr>
      <w:t>Direzione Generale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E47CF6"/>
    <w:multiLevelType w:val="hybridMultilevel"/>
    <w:tmpl w:val="BB6ED988"/>
    <w:lvl w:ilvl="0" w:tplc="C2B65C1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7705D"/>
    <w:multiLevelType w:val="hybridMultilevel"/>
    <w:tmpl w:val="1A627894"/>
    <w:lvl w:ilvl="0" w:tplc="C2B65C1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420"/>
    <w:rsid w:val="00007207"/>
    <w:rsid w:val="00014162"/>
    <w:rsid w:val="000217F3"/>
    <w:rsid w:val="00034616"/>
    <w:rsid w:val="00051A8A"/>
    <w:rsid w:val="0005537D"/>
    <w:rsid w:val="0006063C"/>
    <w:rsid w:val="00062DE4"/>
    <w:rsid w:val="00072D63"/>
    <w:rsid w:val="00075BD6"/>
    <w:rsid w:val="0007692B"/>
    <w:rsid w:val="00091847"/>
    <w:rsid w:val="000E1878"/>
    <w:rsid w:val="000E561E"/>
    <w:rsid w:val="000F0D1C"/>
    <w:rsid w:val="000F3120"/>
    <w:rsid w:val="000F728C"/>
    <w:rsid w:val="000F7DDA"/>
    <w:rsid w:val="00100157"/>
    <w:rsid w:val="001118B5"/>
    <w:rsid w:val="00117A53"/>
    <w:rsid w:val="00122A6C"/>
    <w:rsid w:val="0014508D"/>
    <w:rsid w:val="0015074B"/>
    <w:rsid w:val="001549CB"/>
    <w:rsid w:val="00166758"/>
    <w:rsid w:val="00167A5D"/>
    <w:rsid w:val="00177C48"/>
    <w:rsid w:val="00183279"/>
    <w:rsid w:val="00184FA2"/>
    <w:rsid w:val="001904CC"/>
    <w:rsid w:val="0019598B"/>
    <w:rsid w:val="001B7AA6"/>
    <w:rsid w:val="001C59A1"/>
    <w:rsid w:val="001C6840"/>
    <w:rsid w:val="001E1883"/>
    <w:rsid w:val="001E1FB3"/>
    <w:rsid w:val="00201517"/>
    <w:rsid w:val="00221125"/>
    <w:rsid w:val="00232AAB"/>
    <w:rsid w:val="00250C33"/>
    <w:rsid w:val="00253222"/>
    <w:rsid w:val="0025688C"/>
    <w:rsid w:val="00277F3C"/>
    <w:rsid w:val="002820E4"/>
    <w:rsid w:val="002875CC"/>
    <w:rsid w:val="0029639D"/>
    <w:rsid w:val="002A0A29"/>
    <w:rsid w:val="002A7C2A"/>
    <w:rsid w:val="002C0204"/>
    <w:rsid w:val="002C2AE9"/>
    <w:rsid w:val="002C2EA5"/>
    <w:rsid w:val="002E3CEF"/>
    <w:rsid w:val="002E3E85"/>
    <w:rsid w:val="002E6B1A"/>
    <w:rsid w:val="002F78E9"/>
    <w:rsid w:val="003040A6"/>
    <w:rsid w:val="00322D6D"/>
    <w:rsid w:val="00324BD1"/>
    <w:rsid w:val="00326F90"/>
    <w:rsid w:val="003466C3"/>
    <w:rsid w:val="00347647"/>
    <w:rsid w:val="003554E2"/>
    <w:rsid w:val="00383D16"/>
    <w:rsid w:val="00386349"/>
    <w:rsid w:val="00397BEA"/>
    <w:rsid w:val="003A0459"/>
    <w:rsid w:val="003B0D7A"/>
    <w:rsid w:val="003B5FE8"/>
    <w:rsid w:val="003D79BC"/>
    <w:rsid w:val="003E52D5"/>
    <w:rsid w:val="003F5E77"/>
    <w:rsid w:val="00405880"/>
    <w:rsid w:val="004109BB"/>
    <w:rsid w:val="004243CB"/>
    <w:rsid w:val="00432B6F"/>
    <w:rsid w:val="0044686F"/>
    <w:rsid w:val="004474CE"/>
    <w:rsid w:val="00450A33"/>
    <w:rsid w:val="004631E7"/>
    <w:rsid w:val="0047295C"/>
    <w:rsid w:val="00472995"/>
    <w:rsid w:val="004A1E0A"/>
    <w:rsid w:val="004A2987"/>
    <w:rsid w:val="004A3CB5"/>
    <w:rsid w:val="004B0372"/>
    <w:rsid w:val="004B1CD9"/>
    <w:rsid w:val="004B306C"/>
    <w:rsid w:val="004B699F"/>
    <w:rsid w:val="004C34F1"/>
    <w:rsid w:val="004C38BA"/>
    <w:rsid w:val="004C5F87"/>
    <w:rsid w:val="004D46DB"/>
    <w:rsid w:val="004D653B"/>
    <w:rsid w:val="004E0AD6"/>
    <w:rsid w:val="004F297B"/>
    <w:rsid w:val="004F34ED"/>
    <w:rsid w:val="004F4F67"/>
    <w:rsid w:val="00507CD1"/>
    <w:rsid w:val="005210C4"/>
    <w:rsid w:val="005236FB"/>
    <w:rsid w:val="00525CF3"/>
    <w:rsid w:val="00535B8C"/>
    <w:rsid w:val="00542A04"/>
    <w:rsid w:val="00546CCA"/>
    <w:rsid w:val="00553041"/>
    <w:rsid w:val="00560F2D"/>
    <w:rsid w:val="00566C56"/>
    <w:rsid w:val="005714D4"/>
    <w:rsid w:val="00572408"/>
    <w:rsid w:val="0058169A"/>
    <w:rsid w:val="00585ED0"/>
    <w:rsid w:val="00586122"/>
    <w:rsid w:val="0059494F"/>
    <w:rsid w:val="005A15D7"/>
    <w:rsid w:val="005C15EF"/>
    <w:rsid w:val="005D59CC"/>
    <w:rsid w:val="005E7D85"/>
    <w:rsid w:val="005F1A5C"/>
    <w:rsid w:val="005F5868"/>
    <w:rsid w:val="00600890"/>
    <w:rsid w:val="00606137"/>
    <w:rsid w:val="0061264B"/>
    <w:rsid w:val="0061321B"/>
    <w:rsid w:val="0063408E"/>
    <w:rsid w:val="00640812"/>
    <w:rsid w:val="00640C45"/>
    <w:rsid w:val="006429D4"/>
    <w:rsid w:val="00656146"/>
    <w:rsid w:val="006567E9"/>
    <w:rsid w:val="00657A65"/>
    <w:rsid w:val="006736CD"/>
    <w:rsid w:val="00692F49"/>
    <w:rsid w:val="00694A2C"/>
    <w:rsid w:val="006A31AB"/>
    <w:rsid w:val="006B76FC"/>
    <w:rsid w:val="006E5271"/>
    <w:rsid w:val="006F4BAE"/>
    <w:rsid w:val="0070047D"/>
    <w:rsid w:val="00713A03"/>
    <w:rsid w:val="00714D96"/>
    <w:rsid w:val="00716E46"/>
    <w:rsid w:val="0071749B"/>
    <w:rsid w:val="00720719"/>
    <w:rsid w:val="007263C5"/>
    <w:rsid w:val="00731E5F"/>
    <w:rsid w:val="00743A30"/>
    <w:rsid w:val="007455BB"/>
    <w:rsid w:val="00746884"/>
    <w:rsid w:val="00751DCF"/>
    <w:rsid w:val="0075726E"/>
    <w:rsid w:val="00762C84"/>
    <w:rsid w:val="00763025"/>
    <w:rsid w:val="007812D9"/>
    <w:rsid w:val="00782C41"/>
    <w:rsid w:val="0078514A"/>
    <w:rsid w:val="0079332A"/>
    <w:rsid w:val="00793997"/>
    <w:rsid w:val="00794A5C"/>
    <w:rsid w:val="007B4859"/>
    <w:rsid w:val="007C005E"/>
    <w:rsid w:val="007C61CA"/>
    <w:rsid w:val="007E4908"/>
    <w:rsid w:val="00800B82"/>
    <w:rsid w:val="00805C11"/>
    <w:rsid w:val="00813990"/>
    <w:rsid w:val="00824DCA"/>
    <w:rsid w:val="00826C57"/>
    <w:rsid w:val="00840A9A"/>
    <w:rsid w:val="00841F09"/>
    <w:rsid w:val="0084320C"/>
    <w:rsid w:val="00847066"/>
    <w:rsid w:val="008546E4"/>
    <w:rsid w:val="008554FD"/>
    <w:rsid w:val="008608A4"/>
    <w:rsid w:val="0087332E"/>
    <w:rsid w:val="0087603B"/>
    <w:rsid w:val="008812AA"/>
    <w:rsid w:val="00881EB7"/>
    <w:rsid w:val="0088618A"/>
    <w:rsid w:val="00892195"/>
    <w:rsid w:val="0089360E"/>
    <w:rsid w:val="008A36C6"/>
    <w:rsid w:val="008B5456"/>
    <w:rsid w:val="008B68A8"/>
    <w:rsid w:val="008D096E"/>
    <w:rsid w:val="008D4B71"/>
    <w:rsid w:val="008F324D"/>
    <w:rsid w:val="00906DDF"/>
    <w:rsid w:val="00913CDD"/>
    <w:rsid w:val="00921372"/>
    <w:rsid w:val="00925042"/>
    <w:rsid w:val="009404A1"/>
    <w:rsid w:val="00945275"/>
    <w:rsid w:val="00955340"/>
    <w:rsid w:val="00965A46"/>
    <w:rsid w:val="00966414"/>
    <w:rsid w:val="0098080F"/>
    <w:rsid w:val="0098190A"/>
    <w:rsid w:val="00985F1F"/>
    <w:rsid w:val="009A2F03"/>
    <w:rsid w:val="009A35CC"/>
    <w:rsid w:val="009D142E"/>
    <w:rsid w:val="009D5D77"/>
    <w:rsid w:val="009E1E0E"/>
    <w:rsid w:val="00A3557B"/>
    <w:rsid w:val="00A54DB4"/>
    <w:rsid w:val="00A57A1A"/>
    <w:rsid w:val="00A60509"/>
    <w:rsid w:val="00A67455"/>
    <w:rsid w:val="00A74D2A"/>
    <w:rsid w:val="00A760C5"/>
    <w:rsid w:val="00A8584C"/>
    <w:rsid w:val="00A963C5"/>
    <w:rsid w:val="00A978C8"/>
    <w:rsid w:val="00AA1D8D"/>
    <w:rsid w:val="00AC7BE5"/>
    <w:rsid w:val="00AD0B60"/>
    <w:rsid w:val="00AD5528"/>
    <w:rsid w:val="00AE3F7A"/>
    <w:rsid w:val="00AE4677"/>
    <w:rsid w:val="00AF6B87"/>
    <w:rsid w:val="00B132DE"/>
    <w:rsid w:val="00B13E49"/>
    <w:rsid w:val="00B36B4B"/>
    <w:rsid w:val="00B44C20"/>
    <w:rsid w:val="00B47730"/>
    <w:rsid w:val="00B553AB"/>
    <w:rsid w:val="00B62FC7"/>
    <w:rsid w:val="00B665B1"/>
    <w:rsid w:val="00B71650"/>
    <w:rsid w:val="00B71C9B"/>
    <w:rsid w:val="00B77349"/>
    <w:rsid w:val="00B861EB"/>
    <w:rsid w:val="00B948F1"/>
    <w:rsid w:val="00BA7AC3"/>
    <w:rsid w:val="00BB5D65"/>
    <w:rsid w:val="00BC7479"/>
    <w:rsid w:val="00BC7EAE"/>
    <w:rsid w:val="00BE0029"/>
    <w:rsid w:val="00BF2115"/>
    <w:rsid w:val="00BF2223"/>
    <w:rsid w:val="00BF2878"/>
    <w:rsid w:val="00C00718"/>
    <w:rsid w:val="00C0236E"/>
    <w:rsid w:val="00C025F7"/>
    <w:rsid w:val="00C046BA"/>
    <w:rsid w:val="00C2296A"/>
    <w:rsid w:val="00C26506"/>
    <w:rsid w:val="00C33BF2"/>
    <w:rsid w:val="00C376ED"/>
    <w:rsid w:val="00C51403"/>
    <w:rsid w:val="00C57E69"/>
    <w:rsid w:val="00C603D3"/>
    <w:rsid w:val="00C61006"/>
    <w:rsid w:val="00C6210D"/>
    <w:rsid w:val="00C828EC"/>
    <w:rsid w:val="00C917F3"/>
    <w:rsid w:val="00CA0E65"/>
    <w:rsid w:val="00CA3DA7"/>
    <w:rsid w:val="00CA7BBD"/>
    <w:rsid w:val="00CB0664"/>
    <w:rsid w:val="00CB2680"/>
    <w:rsid w:val="00CB40B3"/>
    <w:rsid w:val="00CC2148"/>
    <w:rsid w:val="00CC6BD4"/>
    <w:rsid w:val="00CC7A0C"/>
    <w:rsid w:val="00CD1DC1"/>
    <w:rsid w:val="00CD592F"/>
    <w:rsid w:val="00CE33B1"/>
    <w:rsid w:val="00CE6A08"/>
    <w:rsid w:val="00CE7B34"/>
    <w:rsid w:val="00CF299E"/>
    <w:rsid w:val="00CF7ED0"/>
    <w:rsid w:val="00D07A19"/>
    <w:rsid w:val="00D1391A"/>
    <w:rsid w:val="00D13C63"/>
    <w:rsid w:val="00D3049E"/>
    <w:rsid w:val="00D40A73"/>
    <w:rsid w:val="00D51075"/>
    <w:rsid w:val="00D544C7"/>
    <w:rsid w:val="00D65053"/>
    <w:rsid w:val="00D710B9"/>
    <w:rsid w:val="00D7293A"/>
    <w:rsid w:val="00D81AB3"/>
    <w:rsid w:val="00D848D7"/>
    <w:rsid w:val="00DA4180"/>
    <w:rsid w:val="00DA6BC5"/>
    <w:rsid w:val="00DB0841"/>
    <w:rsid w:val="00DB2B0E"/>
    <w:rsid w:val="00DE6D7F"/>
    <w:rsid w:val="00DE7076"/>
    <w:rsid w:val="00DF5387"/>
    <w:rsid w:val="00E051EA"/>
    <w:rsid w:val="00E071AF"/>
    <w:rsid w:val="00E111F5"/>
    <w:rsid w:val="00E13B42"/>
    <w:rsid w:val="00E14BD9"/>
    <w:rsid w:val="00E14BDF"/>
    <w:rsid w:val="00E2048D"/>
    <w:rsid w:val="00E206DE"/>
    <w:rsid w:val="00E52B01"/>
    <w:rsid w:val="00E56C27"/>
    <w:rsid w:val="00E642EA"/>
    <w:rsid w:val="00E90834"/>
    <w:rsid w:val="00EA3022"/>
    <w:rsid w:val="00EA5EE2"/>
    <w:rsid w:val="00EB7781"/>
    <w:rsid w:val="00ED5241"/>
    <w:rsid w:val="00ED5D42"/>
    <w:rsid w:val="00ED67A9"/>
    <w:rsid w:val="00EE0E3E"/>
    <w:rsid w:val="00EE6C7F"/>
    <w:rsid w:val="00F07688"/>
    <w:rsid w:val="00F10EFC"/>
    <w:rsid w:val="00F1428A"/>
    <w:rsid w:val="00F326E4"/>
    <w:rsid w:val="00F33398"/>
    <w:rsid w:val="00F4187F"/>
    <w:rsid w:val="00F54786"/>
    <w:rsid w:val="00F57ACB"/>
    <w:rsid w:val="00F57F0C"/>
    <w:rsid w:val="00F73132"/>
    <w:rsid w:val="00F7453A"/>
    <w:rsid w:val="00F90DE6"/>
    <w:rsid w:val="00F93056"/>
    <w:rsid w:val="00F97A6F"/>
    <w:rsid w:val="00FB10BC"/>
    <w:rsid w:val="00FB15D7"/>
    <w:rsid w:val="00FB63EA"/>
    <w:rsid w:val="00FC693F"/>
    <w:rsid w:val="00FD00FF"/>
    <w:rsid w:val="00FD1AE1"/>
    <w:rsid w:val="00FD4C04"/>
    <w:rsid w:val="00FD6B95"/>
    <w:rsid w:val="00FE345B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8593A1"/>
  <w15:docId w15:val="{1D4CCDD2-D499-49CB-8FFD-5618CF0B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4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5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semiHidden/>
    <w:unhideWhenUsed/>
    <w:rsid w:val="00586122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8612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86122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0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04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mailto:drsa@postacert.istruzione.it" TargetMode="External"/><Relationship Id="rId4" Type="http://schemas.openxmlformats.org/officeDocument/2006/relationships/hyperlink" Target="mailto:direzione-sardegna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C2F748-1B25-4B60-9F86-72A6B2F4B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MARCO PAOLUCCI</cp:lastModifiedBy>
  <cp:revision>2</cp:revision>
  <dcterms:created xsi:type="dcterms:W3CDTF">2025-12-22T15:22:00Z</dcterms:created>
  <dcterms:modified xsi:type="dcterms:W3CDTF">2025-12-22T15:22:00Z</dcterms:modified>
</cp:coreProperties>
</file>